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299" w14:textId="77777777" w:rsidR="00787548" w:rsidRPr="009B1672" w:rsidRDefault="00787548" w:rsidP="00D67351">
      <w:pPr>
        <w:jc w:val="center"/>
        <w:rPr>
          <w:rFonts w:ascii="Times New Roman" w:hAnsi="Times New Roman" w:cs="Times New Roman"/>
          <w:b/>
          <w:color w:val="auto"/>
          <w:sz w:val="28"/>
          <w:szCs w:val="28"/>
          <w:lang w:val="en-US"/>
        </w:rPr>
      </w:pPr>
      <w:r w:rsidRPr="009B1672">
        <w:rPr>
          <w:rFonts w:ascii="Times New Roman" w:hAnsi="Times New Roman" w:cs="Times New Roman"/>
          <w:b/>
          <w:color w:val="auto"/>
          <w:sz w:val="28"/>
          <w:szCs w:val="28"/>
        </w:rPr>
        <w:t>Phần 2: YÊU CẦU VỀ PHẠM VI CUNG CẤP</w:t>
      </w:r>
    </w:p>
    <w:p w14:paraId="03C6329A" w14:textId="77777777" w:rsidR="00787548" w:rsidRPr="009B1672" w:rsidRDefault="00787548" w:rsidP="00D67351">
      <w:pPr>
        <w:spacing w:before="120"/>
        <w:jc w:val="center"/>
        <w:rPr>
          <w:rFonts w:ascii="Times New Roman" w:hAnsi="Times New Roman" w:cs="Times New Roman"/>
          <w:b/>
          <w:color w:val="auto"/>
          <w:sz w:val="28"/>
          <w:szCs w:val="28"/>
          <w:lang w:val="en-US"/>
        </w:rPr>
      </w:pPr>
      <w:r w:rsidRPr="009B1672">
        <w:rPr>
          <w:rFonts w:ascii="Times New Roman" w:hAnsi="Times New Roman" w:cs="Times New Roman"/>
          <w:b/>
          <w:color w:val="auto"/>
          <w:sz w:val="28"/>
          <w:szCs w:val="28"/>
        </w:rPr>
        <w:t>Chương V: PHẠM VI CUNG CẤP</w:t>
      </w:r>
    </w:p>
    <w:p w14:paraId="03C6329B" w14:textId="77777777" w:rsidR="00787548" w:rsidRPr="009B1672" w:rsidRDefault="00787548" w:rsidP="0074405A">
      <w:pPr>
        <w:autoSpaceDE w:val="0"/>
        <w:autoSpaceDN w:val="0"/>
        <w:adjustRightInd w:val="0"/>
        <w:spacing w:before="120" w:after="120"/>
        <w:jc w:val="both"/>
        <w:rPr>
          <w:rFonts w:ascii="Times New Roman" w:hAnsi="Times New Roman" w:cs="Times New Roman"/>
          <w:color w:val="auto"/>
          <w:sz w:val="28"/>
          <w:szCs w:val="28"/>
        </w:rPr>
      </w:pPr>
      <w:r w:rsidRPr="009B1672">
        <w:rPr>
          <w:rFonts w:ascii="Times New Roman" w:hAnsi="Times New Roman" w:cs="Times New Roman"/>
          <w:b/>
          <w:bCs/>
          <w:color w:val="auto"/>
          <w:sz w:val="28"/>
          <w:szCs w:val="28"/>
        </w:rPr>
        <w:t>Mục 1. Phạm vi và tiến độ cung cấp thuốc</w:t>
      </w:r>
    </w:p>
    <w:p w14:paraId="03C6329C" w14:textId="77777777" w:rsidR="00787548" w:rsidRPr="009B1672" w:rsidRDefault="00787548" w:rsidP="0074405A">
      <w:pPr>
        <w:autoSpaceDE w:val="0"/>
        <w:autoSpaceDN w:val="0"/>
        <w:adjustRightInd w:val="0"/>
        <w:spacing w:before="120" w:after="120"/>
        <w:jc w:val="both"/>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 xml:space="preserve">1. Phạm vi cung cấp thuốc và dịch vụ liên quan </w:t>
      </w:r>
    </w:p>
    <w:p w14:paraId="03C6329D" w14:textId="77777777" w:rsidR="00787548" w:rsidRPr="009B1672" w:rsidRDefault="00787548" w:rsidP="0074405A">
      <w:pPr>
        <w:autoSpaceDE w:val="0"/>
        <w:autoSpaceDN w:val="0"/>
        <w:adjustRightInd w:val="0"/>
        <w:spacing w:before="120" w:after="120"/>
        <w:jc w:val="center"/>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PHẠM VI CUNG CẤP</w:t>
      </w:r>
    </w:p>
    <w:p w14:paraId="03C6329E" w14:textId="77777777" w:rsidR="00787548" w:rsidRPr="009B1672" w:rsidRDefault="00787548" w:rsidP="008671E9">
      <w:pPr>
        <w:autoSpaceDE w:val="0"/>
        <w:autoSpaceDN w:val="0"/>
        <w:adjustRightInd w:val="0"/>
        <w:spacing w:before="120" w:after="120"/>
        <w:ind w:firstLine="720"/>
        <w:jc w:val="both"/>
        <w:rPr>
          <w:rFonts w:ascii="Times New Roman" w:hAnsi="Times New Roman" w:cs="Times New Roman"/>
          <w:i/>
          <w:iCs/>
          <w:color w:val="auto"/>
          <w:spacing w:val="-6"/>
          <w:sz w:val="28"/>
          <w:szCs w:val="28"/>
          <w:lang w:val="en-US"/>
        </w:rPr>
      </w:pPr>
      <w:r w:rsidRPr="009B1672">
        <w:rPr>
          <w:rFonts w:ascii="Times New Roman" w:hAnsi="Times New Roman" w:cs="Times New Roman"/>
          <w:color w:val="auto"/>
          <w:sz w:val="28"/>
          <w:szCs w:val="28"/>
        </w:rPr>
        <w:t>Phạm vi và tiến độ cung cấp thuốc quy định tại Mẫu số 00, Chương IV - biểu mẫu dự thầu Phạm vi cung cấp thuốc</w:t>
      </w:r>
      <w:r w:rsidRPr="009B1672">
        <w:rPr>
          <w:rFonts w:ascii="Times New Roman" w:hAnsi="Times New Roman" w:cs="Times New Roman"/>
          <w:color w:val="auto"/>
          <w:sz w:val="28"/>
          <w:szCs w:val="28"/>
          <w:lang w:val="en-US"/>
        </w:rPr>
        <w:t xml:space="preserve"> </w:t>
      </w:r>
      <w:r w:rsidRPr="009B1672">
        <w:rPr>
          <w:rFonts w:ascii="Times New Roman" w:hAnsi="Times New Roman" w:cs="Times New Roman"/>
          <w:i/>
          <w:iCs/>
          <w:color w:val="auto"/>
          <w:spacing w:val="-6"/>
          <w:sz w:val="28"/>
          <w:szCs w:val="28"/>
        </w:rPr>
        <w:t xml:space="preserve"> (Webform hệ thống)</w:t>
      </w:r>
    </w:p>
    <w:p w14:paraId="03C6329F" w14:textId="77777777" w:rsidR="00787548" w:rsidRPr="009B1672" w:rsidRDefault="00787548" w:rsidP="0074405A">
      <w:pPr>
        <w:autoSpaceDE w:val="0"/>
        <w:autoSpaceDN w:val="0"/>
        <w:adjustRightInd w:val="0"/>
        <w:spacing w:before="120" w:after="120"/>
        <w:jc w:val="both"/>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2. Biểu tiến độ cung cấp</w:t>
      </w:r>
    </w:p>
    <w:p w14:paraId="03C632A0" w14:textId="77777777" w:rsidR="00787548" w:rsidRPr="009B1672" w:rsidRDefault="00787548" w:rsidP="0074405A">
      <w:pPr>
        <w:pStyle w:val="ListParagraph"/>
        <w:widowControl w:val="0"/>
        <w:autoSpaceDE w:val="0"/>
        <w:autoSpaceDN w:val="0"/>
        <w:adjustRightInd w:val="0"/>
        <w:spacing w:before="120" w:after="120"/>
        <w:ind w:left="0" w:firstLine="709"/>
        <w:jc w:val="center"/>
        <w:rPr>
          <w:b/>
          <w:bCs/>
          <w:sz w:val="28"/>
          <w:szCs w:val="28"/>
        </w:rPr>
      </w:pPr>
      <w:r w:rsidRPr="009B1672">
        <w:rPr>
          <w:b/>
          <w:bCs/>
          <w:sz w:val="28"/>
          <w:szCs w:val="28"/>
        </w:rPr>
        <w:t>BIỂU TIẾN ĐỘ CUNG CẤP</w:t>
      </w:r>
    </w:p>
    <w:p w14:paraId="03C632A1" w14:textId="77777777" w:rsidR="00787548" w:rsidRPr="009B1672" w:rsidRDefault="00787548" w:rsidP="0074405A">
      <w:pPr>
        <w:autoSpaceDE w:val="0"/>
        <w:autoSpaceDN w:val="0"/>
        <w:adjustRightInd w:val="0"/>
        <w:spacing w:before="120" w:after="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2.1. Tiến độ cung cấp thuốc: theo thỏa thuận giữa nhà thầu với các đơn vị sử dụng.</w:t>
      </w:r>
    </w:p>
    <w:p w14:paraId="03C632A2" w14:textId="77777777" w:rsidR="00787548" w:rsidRPr="009B1672" w:rsidRDefault="00787548" w:rsidP="0074405A">
      <w:pPr>
        <w:autoSpaceDE w:val="0"/>
        <w:autoSpaceDN w:val="0"/>
        <w:adjustRightInd w:val="0"/>
        <w:spacing w:before="120" w:after="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2.2.  Địa điểm giao thuốc:  nhà thầu phải giao thuốc đến tại kho thuốc của các đơn vị sử dụng. Việc giao thuốc và vận chuyển thuốc phải tuân thủ nguyên tắc thực hành tốt phân phối thuốc (GDP). Nhà thầu phải giao thuốc đến tại kho thuốc của các đơn vị sử dụng như bảng sau: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82"/>
        <w:gridCol w:w="3543"/>
        <w:gridCol w:w="1843"/>
      </w:tblGrid>
      <w:tr w:rsidR="009B1672" w:rsidRPr="009B1672" w14:paraId="03C632A7" w14:textId="77777777" w:rsidTr="00B5284D">
        <w:trPr>
          <w:tblHeader/>
        </w:trPr>
        <w:tc>
          <w:tcPr>
            <w:tcW w:w="746" w:type="dxa"/>
            <w:vAlign w:val="center"/>
          </w:tcPr>
          <w:p w14:paraId="03C632A3"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STT</w:t>
            </w:r>
          </w:p>
        </w:tc>
        <w:tc>
          <w:tcPr>
            <w:tcW w:w="3082" w:type="dxa"/>
            <w:vAlign w:val="center"/>
          </w:tcPr>
          <w:p w14:paraId="03C632A4"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Tên đơn vị</w:t>
            </w:r>
          </w:p>
        </w:tc>
        <w:tc>
          <w:tcPr>
            <w:tcW w:w="3543" w:type="dxa"/>
            <w:vAlign w:val="center"/>
          </w:tcPr>
          <w:p w14:paraId="03C632A5"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Địa chỉ</w:t>
            </w:r>
          </w:p>
        </w:tc>
        <w:tc>
          <w:tcPr>
            <w:tcW w:w="1843" w:type="dxa"/>
            <w:vAlign w:val="center"/>
          </w:tcPr>
          <w:p w14:paraId="03C632A6"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Số điện thoại</w:t>
            </w:r>
          </w:p>
        </w:tc>
      </w:tr>
      <w:tr w:rsidR="009B1672" w:rsidRPr="009B1672" w14:paraId="03C632AC" w14:textId="77777777" w:rsidTr="00B5284D">
        <w:tc>
          <w:tcPr>
            <w:tcW w:w="746" w:type="dxa"/>
            <w:vAlign w:val="center"/>
          </w:tcPr>
          <w:p w14:paraId="03C632A8"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1</w:t>
            </w:r>
          </w:p>
        </w:tc>
        <w:tc>
          <w:tcPr>
            <w:tcW w:w="3082" w:type="dxa"/>
            <w:vAlign w:val="center"/>
          </w:tcPr>
          <w:p w14:paraId="03C632A9" w14:textId="77777777" w:rsidR="00787548" w:rsidRPr="009B1672" w:rsidRDefault="00787548" w:rsidP="00B5284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Bệnh viện Đa khoa tỉnh Ninh Thuận</w:t>
            </w:r>
          </w:p>
        </w:tc>
        <w:tc>
          <w:tcPr>
            <w:tcW w:w="3543" w:type="dxa"/>
          </w:tcPr>
          <w:p w14:paraId="03C632AA" w14:textId="77777777" w:rsidR="00787548" w:rsidRPr="009B1672" w:rsidRDefault="00787548" w:rsidP="00B5284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 xml:space="preserve">Nguyễn Văn Cừ, phường Văn Hải, </w:t>
            </w:r>
            <w:r w:rsidRPr="009B1672">
              <w:rPr>
                <w:rStyle w:val="Strong"/>
                <w:rFonts w:ascii="Times New Roman" w:hAnsi="Times New Roman" w:cs="Times New Roman"/>
                <w:b w:val="0"/>
                <w:bCs w:val="0"/>
                <w:color w:val="auto"/>
                <w:sz w:val="28"/>
                <w:szCs w:val="28"/>
                <w:shd w:val="clear" w:color="auto" w:fill="FFFFFF"/>
              </w:rPr>
              <w:t xml:space="preserve">thành phố  </w:t>
            </w:r>
            <w:r w:rsidRPr="009B1672">
              <w:rPr>
                <w:rFonts w:ascii="Times New Roman" w:hAnsi="Times New Roman" w:cs="Times New Roman"/>
                <w:color w:val="auto"/>
                <w:sz w:val="28"/>
                <w:szCs w:val="28"/>
                <w:shd w:val="clear" w:color="auto" w:fill="FFFFFF"/>
              </w:rPr>
              <w:t>Phan Rang-Tháp Chàm, tỉnh Ninh Thuận</w:t>
            </w:r>
          </w:p>
        </w:tc>
        <w:tc>
          <w:tcPr>
            <w:tcW w:w="1843" w:type="dxa"/>
            <w:vAlign w:val="center"/>
          </w:tcPr>
          <w:p w14:paraId="03C632AB" w14:textId="77777777" w:rsidR="00787548" w:rsidRPr="009B1672" w:rsidRDefault="00787548" w:rsidP="00B5284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0259 3822497</w:t>
            </w:r>
          </w:p>
        </w:tc>
      </w:tr>
      <w:tr w:rsidR="009B1672" w:rsidRPr="009B1672" w14:paraId="03C632B1" w14:textId="77777777" w:rsidTr="00B5284D">
        <w:tc>
          <w:tcPr>
            <w:tcW w:w="746" w:type="dxa"/>
            <w:vAlign w:val="center"/>
          </w:tcPr>
          <w:p w14:paraId="03C632AD" w14:textId="77777777" w:rsidR="00787548" w:rsidRPr="009B1672" w:rsidRDefault="00787548" w:rsidP="00E01EEF">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2</w:t>
            </w:r>
          </w:p>
        </w:tc>
        <w:tc>
          <w:tcPr>
            <w:tcW w:w="3082" w:type="dxa"/>
            <w:vAlign w:val="center"/>
          </w:tcPr>
          <w:p w14:paraId="03C632AE" w14:textId="77777777" w:rsidR="00787548" w:rsidRPr="009B1672" w:rsidRDefault="00787548" w:rsidP="00E01EEF">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Bệnh viện Mắt</w:t>
            </w:r>
          </w:p>
        </w:tc>
        <w:tc>
          <w:tcPr>
            <w:tcW w:w="3543" w:type="dxa"/>
          </w:tcPr>
          <w:p w14:paraId="03C632AF" w14:textId="7C2337C0" w:rsidR="00787548" w:rsidRPr="009B1672" w:rsidRDefault="00787548" w:rsidP="00E01EEF">
            <w:pPr>
              <w:autoSpaceDE w:val="0"/>
              <w:autoSpaceDN w:val="0"/>
              <w:adjustRightInd w:val="0"/>
              <w:spacing w:before="120"/>
              <w:rPr>
                <w:rFonts w:ascii="Times New Roman" w:hAnsi="Times New Roman" w:cs="Times New Roman"/>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rPr>
              <w:t xml:space="preserve">368 Ngô Gia Tự, phường </w:t>
            </w:r>
            <w:r w:rsidR="0027119F" w:rsidRPr="009B1672">
              <w:rPr>
                <w:rStyle w:val="Strong"/>
                <w:rFonts w:ascii="Times New Roman" w:hAnsi="Times New Roman" w:cs="Times New Roman"/>
                <w:b w:val="0"/>
                <w:bCs w:val="0"/>
                <w:color w:val="auto"/>
                <w:sz w:val="28"/>
                <w:szCs w:val="28"/>
                <w:shd w:val="clear" w:color="auto" w:fill="FFFFFF"/>
              </w:rPr>
              <w:t>Kinh Dinh</w:t>
            </w:r>
            <w:r w:rsidRPr="009B1672">
              <w:rPr>
                <w:rStyle w:val="Strong"/>
                <w:rFonts w:ascii="Times New Roman" w:hAnsi="Times New Roman" w:cs="Times New Roman"/>
                <w:b w:val="0"/>
                <w:bCs w:val="0"/>
                <w:color w:val="auto"/>
                <w:sz w:val="28"/>
                <w:szCs w:val="28"/>
                <w:shd w:val="clear" w:color="auto" w:fill="FFFFFF"/>
              </w:rPr>
              <w:t>, thành phố  Phan Rang-Tháp Chàm, tỉnh Ninh Thuận</w:t>
            </w:r>
          </w:p>
        </w:tc>
        <w:tc>
          <w:tcPr>
            <w:tcW w:w="1843" w:type="dxa"/>
            <w:vAlign w:val="center"/>
          </w:tcPr>
          <w:p w14:paraId="03C632B0" w14:textId="77777777" w:rsidR="00787548" w:rsidRPr="009B1672" w:rsidRDefault="00787548" w:rsidP="00E01EEF">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0259 3821020</w:t>
            </w:r>
          </w:p>
        </w:tc>
      </w:tr>
      <w:tr w:rsidR="009B1672" w:rsidRPr="009B1672" w14:paraId="03C632B6" w14:textId="77777777" w:rsidTr="00B5284D">
        <w:tc>
          <w:tcPr>
            <w:tcW w:w="746" w:type="dxa"/>
            <w:vAlign w:val="center"/>
          </w:tcPr>
          <w:p w14:paraId="03C632B2" w14:textId="77777777" w:rsidR="00787548" w:rsidRPr="009B1672" w:rsidRDefault="00787548" w:rsidP="00697F6E">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Cs w:val="28"/>
              </w:rPr>
              <w:t>3</w:t>
            </w:r>
          </w:p>
        </w:tc>
        <w:tc>
          <w:tcPr>
            <w:tcW w:w="3082" w:type="dxa"/>
            <w:vAlign w:val="center"/>
          </w:tcPr>
          <w:p w14:paraId="03C632B3" w14:textId="77777777" w:rsidR="00787548" w:rsidRPr="009B1672" w:rsidRDefault="00787548" w:rsidP="00697F6E">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iCs/>
                <w:color w:val="auto"/>
                <w:spacing w:val="-6"/>
                <w:sz w:val="28"/>
                <w:szCs w:val="28"/>
              </w:rPr>
              <w:t>Bệnh viện Lao &amp; Bệnh Phổi</w:t>
            </w:r>
          </w:p>
        </w:tc>
        <w:tc>
          <w:tcPr>
            <w:tcW w:w="3543" w:type="dxa"/>
          </w:tcPr>
          <w:p w14:paraId="03C632B4" w14:textId="77777777" w:rsidR="00787548" w:rsidRPr="009B1672" w:rsidRDefault="00787548" w:rsidP="00697F6E">
            <w:pPr>
              <w:autoSpaceDE w:val="0"/>
              <w:autoSpaceDN w:val="0"/>
              <w:adjustRightInd w:val="0"/>
              <w:spacing w:before="120"/>
              <w:rPr>
                <w:rStyle w:val="Strong"/>
                <w:rFonts w:ascii="Times New Roman" w:hAnsi="Times New Roman" w:cs="Times New Roman"/>
                <w:b w:val="0"/>
                <w:bCs w:val="0"/>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rPr>
              <w:t>Quốc lộ 1A, thôn Phước Khánh, xã Phước Thuận, huyện Ninh Phước, tỉnh Ninh Thuận</w:t>
            </w:r>
          </w:p>
        </w:tc>
        <w:tc>
          <w:tcPr>
            <w:tcW w:w="1843" w:type="dxa"/>
            <w:vAlign w:val="center"/>
          </w:tcPr>
          <w:p w14:paraId="03C632B5" w14:textId="77777777" w:rsidR="00787548" w:rsidRPr="009B1672" w:rsidRDefault="00787548" w:rsidP="00697F6E">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 xml:space="preserve">0259 2240117 </w:t>
            </w:r>
          </w:p>
        </w:tc>
      </w:tr>
      <w:tr w:rsidR="009B1672" w:rsidRPr="009B1672" w14:paraId="03C632BB" w14:textId="77777777" w:rsidTr="00B5284D">
        <w:tc>
          <w:tcPr>
            <w:tcW w:w="746" w:type="dxa"/>
            <w:vAlign w:val="center"/>
          </w:tcPr>
          <w:p w14:paraId="03C632B7"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Cs w:val="28"/>
              </w:rPr>
            </w:pPr>
            <w:r w:rsidRPr="009B1672">
              <w:rPr>
                <w:rFonts w:ascii="Times New Roman" w:hAnsi="Times New Roman" w:cs="Times New Roman"/>
                <w:color w:val="auto"/>
                <w:sz w:val="28"/>
                <w:szCs w:val="28"/>
              </w:rPr>
              <w:t>4</w:t>
            </w:r>
          </w:p>
        </w:tc>
        <w:tc>
          <w:tcPr>
            <w:tcW w:w="3082" w:type="dxa"/>
            <w:vAlign w:val="center"/>
          </w:tcPr>
          <w:p w14:paraId="03C632B8" w14:textId="77777777" w:rsidR="00787548" w:rsidRPr="009B1672" w:rsidRDefault="00787548" w:rsidP="00375EFD">
            <w:pPr>
              <w:autoSpaceDE w:val="0"/>
              <w:autoSpaceDN w:val="0"/>
              <w:adjustRightInd w:val="0"/>
              <w:spacing w:before="120"/>
              <w:rPr>
                <w:rFonts w:ascii="Times New Roman" w:hAnsi="Times New Roman" w:cs="Times New Roman"/>
                <w:iCs/>
                <w:color w:val="auto"/>
                <w:spacing w:val="-6"/>
                <w:sz w:val="28"/>
                <w:szCs w:val="28"/>
              </w:rPr>
            </w:pPr>
            <w:r w:rsidRPr="009B1672">
              <w:rPr>
                <w:rFonts w:ascii="Times New Roman" w:hAnsi="Times New Roman" w:cs="Times New Roman"/>
                <w:iCs/>
                <w:color w:val="auto"/>
                <w:spacing w:val="-6"/>
                <w:sz w:val="28"/>
                <w:szCs w:val="28"/>
              </w:rPr>
              <w:t>Bệnh viện chuyên khoa Da liễu-Tâm thần</w:t>
            </w:r>
          </w:p>
        </w:tc>
        <w:tc>
          <w:tcPr>
            <w:tcW w:w="3543" w:type="dxa"/>
          </w:tcPr>
          <w:p w14:paraId="03C632B9" w14:textId="77777777" w:rsidR="00787548" w:rsidRPr="009B1672" w:rsidRDefault="00787548" w:rsidP="00375EFD">
            <w:pPr>
              <w:autoSpaceDE w:val="0"/>
              <w:autoSpaceDN w:val="0"/>
              <w:adjustRightInd w:val="0"/>
              <w:spacing w:before="120"/>
              <w:rPr>
                <w:rStyle w:val="Strong"/>
                <w:rFonts w:ascii="Times New Roman" w:hAnsi="Times New Roman" w:cs="Times New Roman"/>
                <w:b w:val="0"/>
                <w:bCs w:val="0"/>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rPr>
              <w:t>30 Phạm Ngũ Lão, phường Phước Mỹ, thành phố  Phan Rang-Tháp Chàm, tỉnh Ninh Thuận</w:t>
            </w:r>
          </w:p>
        </w:tc>
        <w:tc>
          <w:tcPr>
            <w:tcW w:w="1843" w:type="dxa"/>
            <w:vAlign w:val="center"/>
          </w:tcPr>
          <w:p w14:paraId="03C632BA"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0259 3823206</w:t>
            </w:r>
          </w:p>
        </w:tc>
      </w:tr>
      <w:tr w:rsidR="009B1672" w:rsidRPr="009B1672" w14:paraId="03C632C0" w14:textId="77777777" w:rsidTr="00B5284D">
        <w:tc>
          <w:tcPr>
            <w:tcW w:w="746" w:type="dxa"/>
            <w:vAlign w:val="center"/>
          </w:tcPr>
          <w:p w14:paraId="03C632BC"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5</w:t>
            </w:r>
          </w:p>
        </w:tc>
        <w:tc>
          <w:tcPr>
            <w:tcW w:w="3082" w:type="dxa"/>
            <w:vAlign w:val="center"/>
          </w:tcPr>
          <w:p w14:paraId="03C632BD" w14:textId="77777777" w:rsidR="00787548" w:rsidRPr="009B1672" w:rsidRDefault="00787548" w:rsidP="00375EFD">
            <w:pPr>
              <w:autoSpaceDE w:val="0"/>
              <w:autoSpaceDN w:val="0"/>
              <w:adjustRightInd w:val="0"/>
              <w:spacing w:before="120"/>
              <w:rPr>
                <w:rFonts w:ascii="Times New Roman" w:hAnsi="Times New Roman" w:cs="Times New Roman"/>
                <w:iCs/>
                <w:color w:val="auto"/>
                <w:spacing w:val="-6"/>
                <w:sz w:val="28"/>
                <w:szCs w:val="28"/>
              </w:rPr>
            </w:pPr>
            <w:r w:rsidRPr="009B1672">
              <w:rPr>
                <w:rFonts w:ascii="Times New Roman" w:hAnsi="Times New Roman" w:cs="Times New Roman"/>
                <w:color w:val="auto"/>
                <w:sz w:val="28"/>
                <w:szCs w:val="28"/>
              </w:rPr>
              <w:t>Bệnh viện Y Dược cổ truyền</w:t>
            </w:r>
          </w:p>
        </w:tc>
        <w:tc>
          <w:tcPr>
            <w:tcW w:w="3543" w:type="dxa"/>
          </w:tcPr>
          <w:p w14:paraId="03C632BE" w14:textId="77777777" w:rsidR="00787548" w:rsidRPr="009B1672" w:rsidRDefault="00787548" w:rsidP="00375EFD">
            <w:pPr>
              <w:autoSpaceDE w:val="0"/>
              <w:autoSpaceDN w:val="0"/>
              <w:adjustRightInd w:val="0"/>
              <w:spacing w:before="120"/>
              <w:rPr>
                <w:rStyle w:val="Strong"/>
                <w:rFonts w:ascii="Times New Roman" w:hAnsi="Times New Roman" w:cs="Times New Roman"/>
                <w:b w:val="0"/>
                <w:bCs w:val="0"/>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lang w:val="en-US"/>
              </w:rPr>
              <w:t xml:space="preserve">Đặng Văn Ngữ, </w:t>
            </w:r>
            <w:r w:rsidRPr="009B1672">
              <w:rPr>
                <w:rFonts w:ascii="Times New Roman" w:hAnsi="Times New Roman" w:cs="Times New Roman"/>
                <w:color w:val="auto"/>
                <w:sz w:val="28"/>
                <w:szCs w:val="28"/>
                <w:shd w:val="clear" w:color="auto" w:fill="FFFFFF"/>
              </w:rPr>
              <w:t>phường Văn Hải</w:t>
            </w:r>
            <w:r w:rsidRPr="009B1672">
              <w:rPr>
                <w:rStyle w:val="Strong"/>
                <w:rFonts w:ascii="Times New Roman" w:hAnsi="Times New Roman" w:cs="Times New Roman"/>
                <w:b w:val="0"/>
                <w:bCs w:val="0"/>
                <w:color w:val="auto"/>
                <w:sz w:val="28"/>
                <w:szCs w:val="28"/>
                <w:shd w:val="clear" w:color="auto" w:fill="FFFFFF"/>
              </w:rPr>
              <w:t xml:space="preserve"> </w:t>
            </w:r>
            <w:r w:rsidRPr="009B1672">
              <w:rPr>
                <w:rStyle w:val="Strong"/>
                <w:rFonts w:ascii="Times New Roman" w:hAnsi="Times New Roman" w:cs="Times New Roman"/>
                <w:b w:val="0"/>
                <w:bCs w:val="0"/>
                <w:color w:val="auto"/>
                <w:sz w:val="28"/>
                <w:szCs w:val="28"/>
                <w:shd w:val="clear" w:color="auto" w:fill="FFFFFF"/>
                <w:lang w:val="en-US"/>
              </w:rPr>
              <w:t xml:space="preserve">, </w:t>
            </w:r>
            <w:r w:rsidRPr="009B1672">
              <w:rPr>
                <w:rStyle w:val="Strong"/>
                <w:rFonts w:ascii="Times New Roman" w:hAnsi="Times New Roman" w:cs="Times New Roman"/>
                <w:b w:val="0"/>
                <w:bCs w:val="0"/>
                <w:color w:val="auto"/>
                <w:sz w:val="28"/>
                <w:szCs w:val="28"/>
                <w:shd w:val="clear" w:color="auto" w:fill="FFFFFF"/>
              </w:rPr>
              <w:t xml:space="preserve">thành phố </w:t>
            </w:r>
            <w:r w:rsidRPr="009B1672">
              <w:rPr>
                <w:rFonts w:ascii="Times New Roman" w:hAnsi="Times New Roman" w:cs="Times New Roman"/>
                <w:color w:val="auto"/>
                <w:sz w:val="28"/>
                <w:szCs w:val="28"/>
                <w:shd w:val="clear" w:color="auto" w:fill="FFFFFF"/>
              </w:rPr>
              <w:t>Phan Rang - Tháp Chàm, Ninh Thuận</w:t>
            </w:r>
          </w:p>
        </w:tc>
        <w:tc>
          <w:tcPr>
            <w:tcW w:w="1843" w:type="dxa"/>
            <w:vAlign w:val="center"/>
          </w:tcPr>
          <w:p w14:paraId="03C632BF"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0259 3832868</w:t>
            </w:r>
          </w:p>
        </w:tc>
      </w:tr>
      <w:tr w:rsidR="009B1672" w:rsidRPr="009B1672" w14:paraId="03C632C5" w14:textId="77777777" w:rsidTr="00B5284D">
        <w:tc>
          <w:tcPr>
            <w:tcW w:w="746" w:type="dxa"/>
            <w:vAlign w:val="center"/>
          </w:tcPr>
          <w:p w14:paraId="03C632C1"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6</w:t>
            </w:r>
          </w:p>
        </w:tc>
        <w:tc>
          <w:tcPr>
            <w:tcW w:w="3082" w:type="dxa"/>
            <w:vAlign w:val="center"/>
          </w:tcPr>
          <w:p w14:paraId="03C632C2" w14:textId="77777777" w:rsidR="00787548" w:rsidRPr="009B1672" w:rsidRDefault="00787548" w:rsidP="00375EFD">
            <w:pPr>
              <w:autoSpaceDE w:val="0"/>
              <w:autoSpaceDN w:val="0"/>
              <w:adjustRightInd w:val="0"/>
              <w:spacing w:before="120"/>
              <w:rPr>
                <w:rFonts w:ascii="Times New Roman" w:hAnsi="Times New Roman" w:cs="Times New Roman"/>
                <w:iCs/>
                <w:color w:val="auto"/>
                <w:spacing w:val="-6"/>
                <w:sz w:val="28"/>
                <w:szCs w:val="28"/>
              </w:rPr>
            </w:pPr>
            <w:r w:rsidRPr="009B1672">
              <w:rPr>
                <w:rFonts w:ascii="Times New Roman" w:hAnsi="Times New Roman" w:cs="Times New Roman"/>
                <w:color w:val="auto"/>
                <w:sz w:val="28"/>
                <w:szCs w:val="28"/>
              </w:rPr>
              <w:t>Trung tâm Y tế Thành phố Phan Rang - Tháp Chàm</w:t>
            </w:r>
          </w:p>
        </w:tc>
        <w:tc>
          <w:tcPr>
            <w:tcW w:w="3543" w:type="dxa"/>
          </w:tcPr>
          <w:p w14:paraId="03C632C3" w14:textId="0DB688C8" w:rsidR="00787548" w:rsidRPr="009B1672" w:rsidRDefault="00787548" w:rsidP="00375EFD">
            <w:pPr>
              <w:autoSpaceDE w:val="0"/>
              <w:autoSpaceDN w:val="0"/>
              <w:adjustRightInd w:val="0"/>
              <w:spacing w:before="120"/>
              <w:rPr>
                <w:rStyle w:val="Strong"/>
                <w:rFonts w:ascii="Times New Roman" w:hAnsi="Times New Roman" w:cs="Times New Roman"/>
                <w:b w:val="0"/>
                <w:bCs w:val="0"/>
                <w:color w:val="auto"/>
                <w:sz w:val="28"/>
                <w:szCs w:val="28"/>
                <w:shd w:val="clear" w:color="auto" w:fill="FFFFFF"/>
              </w:rPr>
            </w:pPr>
            <w:r w:rsidRPr="009B1672">
              <w:rPr>
                <w:rFonts w:ascii="Times New Roman" w:hAnsi="Times New Roman" w:cs="Times New Roman"/>
                <w:color w:val="auto"/>
                <w:sz w:val="28"/>
                <w:szCs w:val="28"/>
                <w:shd w:val="clear" w:color="auto" w:fill="FFFFFF"/>
              </w:rPr>
              <w:t xml:space="preserve">364 Ngô Gia Tự, phường </w:t>
            </w:r>
            <w:r w:rsidR="00583097" w:rsidRPr="009B1672">
              <w:rPr>
                <w:rFonts w:ascii="Times New Roman" w:hAnsi="Times New Roman" w:cs="Times New Roman"/>
                <w:color w:val="auto"/>
                <w:sz w:val="28"/>
                <w:szCs w:val="28"/>
                <w:shd w:val="clear" w:color="auto" w:fill="FFFFFF"/>
                <w:lang w:val="en-GB"/>
              </w:rPr>
              <w:t>Kinh Dinh</w:t>
            </w:r>
            <w:r w:rsidRPr="009B1672">
              <w:rPr>
                <w:rFonts w:ascii="Times New Roman" w:hAnsi="Times New Roman" w:cs="Times New Roman"/>
                <w:color w:val="auto"/>
                <w:sz w:val="28"/>
                <w:szCs w:val="28"/>
                <w:shd w:val="clear" w:color="auto" w:fill="FFFFFF"/>
              </w:rPr>
              <w:t xml:space="preserve">, </w:t>
            </w:r>
            <w:r w:rsidRPr="009B1672">
              <w:rPr>
                <w:rStyle w:val="Strong"/>
                <w:rFonts w:ascii="Times New Roman" w:hAnsi="Times New Roman" w:cs="Times New Roman"/>
                <w:b w:val="0"/>
                <w:bCs w:val="0"/>
                <w:color w:val="auto"/>
                <w:sz w:val="28"/>
                <w:szCs w:val="28"/>
                <w:shd w:val="clear" w:color="auto" w:fill="FFFFFF"/>
              </w:rPr>
              <w:t xml:space="preserve">thành phố </w:t>
            </w:r>
            <w:r w:rsidRPr="009B1672">
              <w:rPr>
                <w:rFonts w:ascii="Times New Roman" w:hAnsi="Times New Roman" w:cs="Times New Roman"/>
                <w:color w:val="auto"/>
                <w:sz w:val="28"/>
                <w:szCs w:val="28"/>
                <w:shd w:val="clear" w:color="auto" w:fill="FFFFFF"/>
              </w:rPr>
              <w:t>Phan Rang-Tháp Chàm, tỉnh Ninh Thuận</w:t>
            </w:r>
          </w:p>
        </w:tc>
        <w:tc>
          <w:tcPr>
            <w:tcW w:w="1843" w:type="dxa"/>
            <w:vAlign w:val="center"/>
          </w:tcPr>
          <w:p w14:paraId="03C632C4"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0259 3822946</w:t>
            </w:r>
          </w:p>
        </w:tc>
      </w:tr>
      <w:tr w:rsidR="009B1672" w:rsidRPr="009B1672" w14:paraId="03C632CC" w14:textId="77777777" w:rsidTr="00B5284D">
        <w:tc>
          <w:tcPr>
            <w:tcW w:w="746" w:type="dxa"/>
            <w:vAlign w:val="center"/>
          </w:tcPr>
          <w:p w14:paraId="03C632C6"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7</w:t>
            </w:r>
          </w:p>
        </w:tc>
        <w:tc>
          <w:tcPr>
            <w:tcW w:w="3082" w:type="dxa"/>
            <w:vAlign w:val="center"/>
          </w:tcPr>
          <w:p w14:paraId="03C632C7"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Ninh Phước</w:t>
            </w:r>
          </w:p>
        </w:tc>
        <w:tc>
          <w:tcPr>
            <w:tcW w:w="3543" w:type="dxa"/>
          </w:tcPr>
          <w:p w14:paraId="03C632C8"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rPr>
              <w:t xml:space="preserve">Khu phố 6, Thị trấn Phước Dân, huyện Ninh Phước, tỉnh </w:t>
            </w:r>
          </w:p>
        </w:tc>
        <w:tc>
          <w:tcPr>
            <w:tcW w:w="1843" w:type="dxa"/>
            <w:vAlign w:val="center"/>
          </w:tcPr>
          <w:p w14:paraId="03C632C9"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0259 3864515</w:t>
            </w:r>
          </w:p>
          <w:p w14:paraId="03C632CA" w14:textId="77777777" w:rsidR="00787548" w:rsidRPr="009B1672" w:rsidRDefault="00787548" w:rsidP="00375EFD">
            <w:pPr>
              <w:rPr>
                <w:rFonts w:ascii="Times New Roman" w:hAnsi="Times New Roman" w:cs="Times New Roman"/>
                <w:color w:val="auto"/>
                <w:sz w:val="28"/>
                <w:szCs w:val="28"/>
              </w:rPr>
            </w:pPr>
          </w:p>
          <w:p w14:paraId="03C632CB" w14:textId="77777777" w:rsidR="00787548" w:rsidRPr="009B1672" w:rsidRDefault="00787548" w:rsidP="00375EFD">
            <w:pPr>
              <w:rPr>
                <w:rFonts w:ascii="Times New Roman" w:hAnsi="Times New Roman" w:cs="Times New Roman"/>
                <w:color w:val="auto"/>
                <w:sz w:val="28"/>
                <w:szCs w:val="28"/>
              </w:rPr>
            </w:pPr>
          </w:p>
        </w:tc>
      </w:tr>
    </w:tbl>
    <w:p w14:paraId="03C632CD" w14:textId="77777777" w:rsidR="008F4871" w:rsidRPr="009B1672" w:rsidRDefault="008F4871">
      <w:pPr>
        <w:rPr>
          <w:color w:val="auto"/>
        </w:rPr>
        <w:sectPr w:rsidR="008F4871" w:rsidRPr="009B1672" w:rsidSect="009B4F94">
          <w:pgSz w:w="11906" w:h="16838"/>
          <w:pgMar w:top="567" w:right="1134" w:bottom="567" w:left="1701" w:header="720" w:footer="720" w:gutter="0"/>
          <w:pgNumType w:start="86"/>
          <w:cols w:space="720"/>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82"/>
        <w:gridCol w:w="3543"/>
        <w:gridCol w:w="1843"/>
      </w:tblGrid>
      <w:tr w:rsidR="009B1672" w:rsidRPr="009B1672" w14:paraId="03C632D2" w14:textId="77777777" w:rsidTr="00B5284D">
        <w:trPr>
          <w:tblHeader/>
        </w:trPr>
        <w:tc>
          <w:tcPr>
            <w:tcW w:w="746" w:type="dxa"/>
            <w:vAlign w:val="center"/>
          </w:tcPr>
          <w:p w14:paraId="03C632CE"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lastRenderedPageBreak/>
              <w:t>STT</w:t>
            </w:r>
          </w:p>
        </w:tc>
        <w:tc>
          <w:tcPr>
            <w:tcW w:w="3082" w:type="dxa"/>
            <w:vAlign w:val="center"/>
          </w:tcPr>
          <w:p w14:paraId="03C632CF"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Tên đơn vị</w:t>
            </w:r>
          </w:p>
        </w:tc>
        <w:tc>
          <w:tcPr>
            <w:tcW w:w="3543" w:type="dxa"/>
            <w:vAlign w:val="center"/>
          </w:tcPr>
          <w:p w14:paraId="03C632D0"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Địa chỉ</w:t>
            </w:r>
          </w:p>
        </w:tc>
        <w:tc>
          <w:tcPr>
            <w:tcW w:w="1843" w:type="dxa"/>
            <w:vAlign w:val="center"/>
          </w:tcPr>
          <w:p w14:paraId="03C632D1" w14:textId="77777777" w:rsidR="00787548" w:rsidRPr="009B1672" w:rsidRDefault="00787548" w:rsidP="00B5284D">
            <w:pPr>
              <w:autoSpaceDE w:val="0"/>
              <w:autoSpaceDN w:val="0"/>
              <w:adjustRightInd w:val="0"/>
              <w:spacing w:before="120"/>
              <w:jc w:val="center"/>
              <w:rPr>
                <w:rFonts w:ascii="Times New Roman" w:hAnsi="Times New Roman" w:cs="Times New Roman"/>
                <w:color w:val="auto"/>
                <w:sz w:val="28"/>
                <w:szCs w:val="28"/>
              </w:rPr>
            </w:pPr>
            <w:r w:rsidRPr="009B1672">
              <w:rPr>
                <w:rFonts w:ascii="Times New Roman" w:hAnsi="Times New Roman" w:cs="Times New Roman"/>
                <w:color w:val="auto"/>
                <w:sz w:val="28"/>
                <w:szCs w:val="28"/>
              </w:rPr>
              <w:t>Số điện thoại</w:t>
            </w:r>
          </w:p>
        </w:tc>
      </w:tr>
      <w:tr w:rsidR="009B1672" w:rsidRPr="009B1672" w14:paraId="03C632D7" w14:textId="77777777" w:rsidTr="00B5284D">
        <w:tc>
          <w:tcPr>
            <w:tcW w:w="746" w:type="dxa"/>
            <w:vAlign w:val="center"/>
          </w:tcPr>
          <w:p w14:paraId="03C632D3" w14:textId="77777777" w:rsidR="008F4871" w:rsidRPr="009B1672" w:rsidRDefault="008F4871">
            <w:pPr>
              <w:rPr>
                <w:color w:val="auto"/>
              </w:rPr>
            </w:pPr>
          </w:p>
        </w:tc>
        <w:tc>
          <w:tcPr>
            <w:tcW w:w="3082" w:type="dxa"/>
            <w:vAlign w:val="center"/>
          </w:tcPr>
          <w:p w14:paraId="03C632D4" w14:textId="77777777" w:rsidR="008F4871" w:rsidRPr="009B1672" w:rsidRDefault="008F4871">
            <w:pPr>
              <w:rPr>
                <w:color w:val="auto"/>
              </w:rPr>
            </w:pPr>
          </w:p>
        </w:tc>
        <w:tc>
          <w:tcPr>
            <w:tcW w:w="3543" w:type="dxa"/>
          </w:tcPr>
          <w:p w14:paraId="03C632D5" w14:textId="77777777" w:rsidR="00787548" w:rsidRPr="009B1672" w:rsidRDefault="00787548" w:rsidP="00375EFD">
            <w:pPr>
              <w:autoSpaceDE w:val="0"/>
              <w:autoSpaceDN w:val="0"/>
              <w:adjustRightInd w:val="0"/>
              <w:rPr>
                <w:rFonts w:ascii="Times New Roman" w:hAnsi="Times New Roman" w:cs="Times New Roman"/>
                <w:color w:val="auto"/>
                <w:sz w:val="28"/>
                <w:szCs w:val="28"/>
                <w:shd w:val="clear" w:color="auto" w:fill="FFFFFF"/>
              </w:rPr>
            </w:pPr>
            <w:r w:rsidRPr="009B1672">
              <w:rPr>
                <w:rStyle w:val="Strong"/>
                <w:rFonts w:ascii="Times New Roman" w:hAnsi="Times New Roman" w:cs="Times New Roman"/>
                <w:b w:val="0"/>
                <w:bCs w:val="0"/>
                <w:color w:val="auto"/>
                <w:sz w:val="28"/>
                <w:szCs w:val="28"/>
                <w:shd w:val="clear" w:color="auto" w:fill="FFFFFF"/>
              </w:rPr>
              <w:t>Ninh Thuận</w:t>
            </w:r>
          </w:p>
        </w:tc>
        <w:tc>
          <w:tcPr>
            <w:tcW w:w="1843" w:type="dxa"/>
            <w:vAlign w:val="center"/>
          </w:tcPr>
          <w:p w14:paraId="03C632D6" w14:textId="77777777" w:rsidR="008F4871" w:rsidRPr="009B1672" w:rsidRDefault="008F4871">
            <w:pPr>
              <w:rPr>
                <w:color w:val="auto"/>
              </w:rPr>
            </w:pPr>
          </w:p>
        </w:tc>
      </w:tr>
      <w:tr w:rsidR="009B1672" w:rsidRPr="009B1672" w14:paraId="03C632DC" w14:textId="77777777" w:rsidTr="00B5284D">
        <w:tc>
          <w:tcPr>
            <w:tcW w:w="746" w:type="dxa"/>
            <w:vAlign w:val="center"/>
          </w:tcPr>
          <w:p w14:paraId="03C632D8"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8</w:t>
            </w:r>
          </w:p>
        </w:tc>
        <w:tc>
          <w:tcPr>
            <w:tcW w:w="3082" w:type="dxa"/>
            <w:vAlign w:val="center"/>
          </w:tcPr>
          <w:p w14:paraId="03C632D9"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Ninh Hải</w:t>
            </w:r>
          </w:p>
        </w:tc>
        <w:tc>
          <w:tcPr>
            <w:tcW w:w="3543" w:type="dxa"/>
          </w:tcPr>
          <w:p w14:paraId="03C632DA"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93 Phạm Ngọc Thạch, Khánh Sơn, Thị trấn Khánh Hải, huyện Ninh Hải, tỉnh Ninh Thuận</w:t>
            </w:r>
          </w:p>
        </w:tc>
        <w:tc>
          <w:tcPr>
            <w:tcW w:w="1843" w:type="dxa"/>
            <w:vAlign w:val="center"/>
          </w:tcPr>
          <w:p w14:paraId="03C632DB"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0259 3876518</w:t>
            </w:r>
          </w:p>
        </w:tc>
      </w:tr>
      <w:tr w:rsidR="009B1672" w:rsidRPr="009B1672" w14:paraId="03C632E1" w14:textId="77777777" w:rsidTr="00B5284D">
        <w:tc>
          <w:tcPr>
            <w:tcW w:w="746" w:type="dxa"/>
            <w:vAlign w:val="center"/>
          </w:tcPr>
          <w:p w14:paraId="03C632DD"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9</w:t>
            </w:r>
          </w:p>
        </w:tc>
        <w:tc>
          <w:tcPr>
            <w:tcW w:w="3082" w:type="dxa"/>
            <w:vAlign w:val="center"/>
          </w:tcPr>
          <w:p w14:paraId="03C632DE"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Thuận Bắc</w:t>
            </w:r>
          </w:p>
        </w:tc>
        <w:tc>
          <w:tcPr>
            <w:tcW w:w="3543" w:type="dxa"/>
          </w:tcPr>
          <w:p w14:paraId="03C632DF"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Thôn Ấn Đạt, xã Lợi Hải, huyện Thuận Bắc, tỉnh Ninh Thuận.</w:t>
            </w:r>
          </w:p>
        </w:tc>
        <w:tc>
          <w:tcPr>
            <w:tcW w:w="1843" w:type="dxa"/>
            <w:vAlign w:val="center"/>
          </w:tcPr>
          <w:p w14:paraId="03C632E0"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0259 3624578</w:t>
            </w:r>
          </w:p>
        </w:tc>
      </w:tr>
      <w:tr w:rsidR="009B1672" w:rsidRPr="009B1672" w14:paraId="03C632E6" w14:textId="77777777" w:rsidTr="00B5284D">
        <w:tc>
          <w:tcPr>
            <w:tcW w:w="746" w:type="dxa"/>
            <w:vAlign w:val="center"/>
          </w:tcPr>
          <w:p w14:paraId="03C632E2"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10</w:t>
            </w:r>
          </w:p>
        </w:tc>
        <w:tc>
          <w:tcPr>
            <w:tcW w:w="3082" w:type="dxa"/>
            <w:vAlign w:val="center"/>
          </w:tcPr>
          <w:p w14:paraId="03C632E3"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Thuận Nam</w:t>
            </w:r>
          </w:p>
        </w:tc>
        <w:tc>
          <w:tcPr>
            <w:tcW w:w="3543" w:type="dxa"/>
          </w:tcPr>
          <w:p w14:paraId="03C632E4"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Thôn Văn Lâm 3, xã Phước Nam, huyện Thuận Nam, tỉnh Ninh Thuận</w:t>
            </w:r>
          </w:p>
        </w:tc>
        <w:tc>
          <w:tcPr>
            <w:tcW w:w="1843" w:type="dxa"/>
            <w:vAlign w:val="center"/>
          </w:tcPr>
          <w:p w14:paraId="03C632E5"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0259 3750059</w:t>
            </w:r>
          </w:p>
        </w:tc>
      </w:tr>
      <w:tr w:rsidR="009B1672" w:rsidRPr="009B1672" w14:paraId="03C632EB" w14:textId="77777777" w:rsidTr="00B5284D">
        <w:tc>
          <w:tcPr>
            <w:tcW w:w="746" w:type="dxa"/>
            <w:vAlign w:val="center"/>
          </w:tcPr>
          <w:p w14:paraId="03C632E7"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11</w:t>
            </w:r>
          </w:p>
        </w:tc>
        <w:tc>
          <w:tcPr>
            <w:tcW w:w="3082" w:type="dxa"/>
            <w:vAlign w:val="center"/>
          </w:tcPr>
          <w:p w14:paraId="03C632E8"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Bác Ái</w:t>
            </w:r>
          </w:p>
        </w:tc>
        <w:tc>
          <w:tcPr>
            <w:tcW w:w="3543" w:type="dxa"/>
          </w:tcPr>
          <w:p w14:paraId="03C632E9"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Thôn Tà Lú, xã Phước Đại, huyện Bác Ái, tỉnh Ninh Thuận,</w:t>
            </w:r>
          </w:p>
        </w:tc>
        <w:tc>
          <w:tcPr>
            <w:tcW w:w="1843" w:type="dxa"/>
            <w:vAlign w:val="center"/>
          </w:tcPr>
          <w:p w14:paraId="03C632EA"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0259 3840115</w:t>
            </w:r>
          </w:p>
        </w:tc>
      </w:tr>
      <w:tr w:rsidR="009B1672" w:rsidRPr="009B1672" w14:paraId="03C632F0" w14:textId="77777777" w:rsidTr="00B5284D">
        <w:tc>
          <w:tcPr>
            <w:tcW w:w="746" w:type="dxa"/>
            <w:vAlign w:val="center"/>
          </w:tcPr>
          <w:p w14:paraId="03C632EC"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12</w:t>
            </w:r>
          </w:p>
        </w:tc>
        <w:tc>
          <w:tcPr>
            <w:tcW w:w="3082" w:type="dxa"/>
            <w:vAlign w:val="center"/>
          </w:tcPr>
          <w:p w14:paraId="03C632ED"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huyện Ninh Sơn</w:t>
            </w:r>
          </w:p>
        </w:tc>
        <w:tc>
          <w:tcPr>
            <w:tcW w:w="3543" w:type="dxa"/>
          </w:tcPr>
          <w:p w14:paraId="03C632EE"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shd w:val="clear" w:color="auto" w:fill="FFFFFF"/>
              </w:rPr>
              <w:t>110 Anh Dũng, khu phố 5, thị trấn Tân Sơn, huyện Ninh Sơn, tỉnh Ninh Thuận</w:t>
            </w:r>
          </w:p>
        </w:tc>
        <w:tc>
          <w:tcPr>
            <w:tcW w:w="1843" w:type="dxa"/>
            <w:vAlign w:val="center"/>
          </w:tcPr>
          <w:p w14:paraId="03C632EF"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0259 3850279</w:t>
            </w:r>
          </w:p>
        </w:tc>
      </w:tr>
      <w:tr w:rsidR="009B1672" w:rsidRPr="009B1672" w14:paraId="03C632F5" w14:textId="77777777" w:rsidTr="00B5284D">
        <w:tc>
          <w:tcPr>
            <w:tcW w:w="746" w:type="dxa"/>
            <w:vAlign w:val="center"/>
          </w:tcPr>
          <w:p w14:paraId="03C632F1"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13</w:t>
            </w:r>
          </w:p>
        </w:tc>
        <w:tc>
          <w:tcPr>
            <w:tcW w:w="3082" w:type="dxa"/>
            <w:vAlign w:val="center"/>
          </w:tcPr>
          <w:p w14:paraId="03C632F2"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Công an tỉnh Ninh Thuận</w:t>
            </w:r>
          </w:p>
        </w:tc>
        <w:tc>
          <w:tcPr>
            <w:tcW w:w="3543" w:type="dxa"/>
          </w:tcPr>
          <w:p w14:paraId="03C632F3"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shd w:val="clear" w:color="auto" w:fill="FFFFFF"/>
              </w:rPr>
            </w:pPr>
            <w:r w:rsidRPr="009B1672">
              <w:rPr>
                <w:rFonts w:ascii="Times New Roman" w:hAnsi="Times New Roman" w:cs="Times New Roman"/>
                <w:color w:val="auto"/>
                <w:sz w:val="28"/>
                <w:szCs w:val="28"/>
                <w:shd w:val="clear" w:color="auto" w:fill="FFFFFF"/>
              </w:rPr>
              <w:t>H2C6+H4H, Phó Đức Chính, Khu phố 4, Phan Rang-Tháp Chàm, Ninh Thuận</w:t>
            </w:r>
          </w:p>
        </w:tc>
        <w:tc>
          <w:tcPr>
            <w:tcW w:w="1843" w:type="dxa"/>
            <w:vAlign w:val="center"/>
          </w:tcPr>
          <w:p w14:paraId="03C632F4"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0259 3823315</w:t>
            </w:r>
          </w:p>
        </w:tc>
      </w:tr>
      <w:tr w:rsidR="009B1672" w:rsidRPr="009B1672" w14:paraId="03C632FA" w14:textId="77777777" w:rsidTr="00B5284D">
        <w:tc>
          <w:tcPr>
            <w:tcW w:w="746" w:type="dxa"/>
            <w:vAlign w:val="center"/>
          </w:tcPr>
          <w:p w14:paraId="03C632F6" w14:textId="77777777" w:rsidR="00787548" w:rsidRPr="009B1672" w:rsidRDefault="00787548" w:rsidP="00375EFD">
            <w:pPr>
              <w:autoSpaceDE w:val="0"/>
              <w:autoSpaceDN w:val="0"/>
              <w:adjustRightInd w:val="0"/>
              <w:spacing w:before="120"/>
              <w:jc w:val="center"/>
              <w:rPr>
                <w:rFonts w:ascii="Times New Roman" w:hAnsi="Times New Roman" w:cs="Times New Roman"/>
                <w:color w:val="auto"/>
                <w:sz w:val="28"/>
                <w:szCs w:val="28"/>
                <w:lang w:val="en-GB"/>
              </w:rPr>
            </w:pPr>
            <w:r w:rsidRPr="009B1672">
              <w:rPr>
                <w:rFonts w:ascii="Times New Roman" w:hAnsi="Times New Roman" w:cs="Times New Roman"/>
                <w:color w:val="auto"/>
                <w:sz w:val="28"/>
                <w:szCs w:val="28"/>
                <w:lang w:val="en-GB"/>
              </w:rPr>
              <w:t>14</w:t>
            </w:r>
          </w:p>
        </w:tc>
        <w:tc>
          <w:tcPr>
            <w:tcW w:w="3082" w:type="dxa"/>
            <w:vAlign w:val="center"/>
          </w:tcPr>
          <w:p w14:paraId="03C632F7"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r w:rsidRPr="009B1672">
              <w:rPr>
                <w:rFonts w:ascii="Times New Roman" w:hAnsi="Times New Roman" w:cs="Times New Roman"/>
                <w:color w:val="auto"/>
                <w:sz w:val="28"/>
                <w:szCs w:val="28"/>
              </w:rPr>
              <w:t>Trung tâm Y tế Quân dân Y tỉnh Ninh Thuận</w:t>
            </w:r>
          </w:p>
        </w:tc>
        <w:tc>
          <w:tcPr>
            <w:tcW w:w="3543" w:type="dxa"/>
          </w:tcPr>
          <w:p w14:paraId="03C632F8"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shd w:val="clear" w:color="auto" w:fill="FFFFFF"/>
              </w:rPr>
            </w:pPr>
            <w:r w:rsidRPr="009B1672">
              <w:rPr>
                <w:rFonts w:ascii="Times New Roman" w:hAnsi="Times New Roman" w:cs="Times New Roman"/>
                <w:color w:val="auto"/>
                <w:sz w:val="28"/>
                <w:szCs w:val="28"/>
                <w:shd w:val="clear" w:color="auto" w:fill="FFFFFF"/>
              </w:rPr>
              <w:t>594 đường 21 Tháng 8, Phước Mỹ, Phan Rang-Tháp Chàm, Ninh Thuận</w:t>
            </w:r>
          </w:p>
        </w:tc>
        <w:tc>
          <w:tcPr>
            <w:tcW w:w="1843" w:type="dxa"/>
            <w:vAlign w:val="center"/>
          </w:tcPr>
          <w:p w14:paraId="03C632F9" w14:textId="77777777" w:rsidR="00787548" w:rsidRPr="009B1672" w:rsidRDefault="00787548" w:rsidP="00375EFD">
            <w:pPr>
              <w:rPr>
                <w:rFonts w:ascii="Times New Roman" w:hAnsi="Times New Roman" w:cs="Times New Roman"/>
                <w:color w:val="auto"/>
                <w:sz w:val="28"/>
                <w:szCs w:val="28"/>
              </w:rPr>
            </w:pPr>
            <w:r w:rsidRPr="009B1672">
              <w:rPr>
                <w:rFonts w:ascii="Times New Roman" w:hAnsi="Times New Roman" w:cs="Times New Roman"/>
                <w:color w:val="auto"/>
                <w:sz w:val="28"/>
                <w:szCs w:val="28"/>
              </w:rPr>
              <w:t>0259 3882067</w:t>
            </w:r>
          </w:p>
        </w:tc>
      </w:tr>
      <w:tr w:rsidR="009B1672" w:rsidRPr="009B1672" w14:paraId="03C632FF" w14:textId="77777777" w:rsidTr="00B5284D">
        <w:tc>
          <w:tcPr>
            <w:tcW w:w="746" w:type="dxa"/>
          </w:tcPr>
          <w:p w14:paraId="03C632FB"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p>
        </w:tc>
        <w:tc>
          <w:tcPr>
            <w:tcW w:w="3082" w:type="dxa"/>
          </w:tcPr>
          <w:p w14:paraId="03C632FC" w14:textId="77777777" w:rsidR="00787548" w:rsidRPr="009B1672" w:rsidRDefault="00787548" w:rsidP="00375EFD">
            <w:pPr>
              <w:autoSpaceDE w:val="0"/>
              <w:autoSpaceDN w:val="0"/>
              <w:adjustRightInd w:val="0"/>
              <w:spacing w:before="120"/>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Tổng cộng: 1</w:t>
            </w:r>
            <w:r w:rsidRPr="009B1672">
              <w:rPr>
                <w:rFonts w:ascii="Times New Roman" w:hAnsi="Times New Roman" w:cs="Times New Roman"/>
                <w:b/>
                <w:bCs/>
                <w:color w:val="auto"/>
                <w:sz w:val="28"/>
                <w:szCs w:val="28"/>
                <w:lang w:val="en-GB"/>
              </w:rPr>
              <w:t>4</w:t>
            </w:r>
            <w:r w:rsidRPr="009B1672">
              <w:rPr>
                <w:rFonts w:ascii="Times New Roman" w:hAnsi="Times New Roman" w:cs="Times New Roman"/>
                <w:b/>
                <w:bCs/>
                <w:color w:val="auto"/>
                <w:sz w:val="28"/>
                <w:szCs w:val="28"/>
              </w:rPr>
              <w:t xml:space="preserve"> đơn vị</w:t>
            </w:r>
          </w:p>
        </w:tc>
        <w:tc>
          <w:tcPr>
            <w:tcW w:w="3543" w:type="dxa"/>
          </w:tcPr>
          <w:p w14:paraId="03C632FD"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p>
        </w:tc>
        <w:tc>
          <w:tcPr>
            <w:tcW w:w="1843" w:type="dxa"/>
          </w:tcPr>
          <w:p w14:paraId="03C632FE" w14:textId="77777777" w:rsidR="00787548" w:rsidRPr="009B1672" w:rsidRDefault="00787548" w:rsidP="00375EFD">
            <w:pPr>
              <w:autoSpaceDE w:val="0"/>
              <w:autoSpaceDN w:val="0"/>
              <w:adjustRightInd w:val="0"/>
              <w:spacing w:before="120"/>
              <w:rPr>
                <w:rFonts w:ascii="Times New Roman" w:hAnsi="Times New Roman" w:cs="Times New Roman"/>
                <w:color w:val="auto"/>
                <w:sz w:val="28"/>
                <w:szCs w:val="28"/>
              </w:rPr>
            </w:pPr>
          </w:p>
        </w:tc>
      </w:tr>
    </w:tbl>
    <w:p w14:paraId="03C63300" w14:textId="77777777" w:rsidR="00787548" w:rsidRPr="009B1672" w:rsidRDefault="00787548" w:rsidP="0074405A">
      <w:pPr>
        <w:autoSpaceDE w:val="0"/>
        <w:autoSpaceDN w:val="0"/>
        <w:adjustRightInd w:val="0"/>
        <w:spacing w:before="120"/>
        <w:jc w:val="both"/>
        <w:rPr>
          <w:rFonts w:ascii="Times New Roman" w:hAnsi="Times New Roman" w:cs="Times New Roman"/>
          <w:color w:val="auto"/>
          <w:sz w:val="28"/>
          <w:szCs w:val="28"/>
        </w:rPr>
      </w:pPr>
      <w:r w:rsidRPr="009B1672">
        <w:rPr>
          <w:rFonts w:ascii="Times New Roman" w:hAnsi="Times New Roman" w:cs="Times New Roman"/>
          <w:b/>
          <w:bCs/>
          <w:color w:val="auto"/>
          <w:sz w:val="28"/>
          <w:szCs w:val="28"/>
        </w:rPr>
        <w:t>Mục 2. Yêu cầu về kỹ thuật</w:t>
      </w:r>
    </w:p>
    <w:p w14:paraId="03C63301" w14:textId="77777777" w:rsidR="00787548" w:rsidRPr="009B1672" w:rsidRDefault="00787548" w:rsidP="0074405A">
      <w:pPr>
        <w:autoSpaceDE w:val="0"/>
        <w:autoSpaceDN w:val="0"/>
        <w:adjustRightInd w:val="0"/>
        <w:spacing w:before="120"/>
        <w:jc w:val="both"/>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2.1. Giới thiệu chung về dự án và gói thầu</w:t>
      </w:r>
    </w:p>
    <w:p w14:paraId="03C63302" w14:textId="77777777" w:rsidR="00787548" w:rsidRPr="009B1672" w:rsidRDefault="00787548" w:rsidP="0074405A">
      <w:pPr>
        <w:autoSpaceDE w:val="0"/>
        <w:autoSpaceDN w:val="0"/>
        <w:adjustRightInd w:val="0"/>
        <w:spacing w:before="120"/>
        <w:jc w:val="both"/>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 xml:space="preserve">- </w:t>
      </w:r>
      <w:r w:rsidRPr="009B1672">
        <w:rPr>
          <w:rFonts w:ascii="Times New Roman" w:hAnsi="Times New Roman" w:cs="Times New Roman"/>
          <w:bCs/>
          <w:color w:val="auto"/>
          <w:sz w:val="28"/>
          <w:szCs w:val="28"/>
        </w:rPr>
        <w:t xml:space="preserve">Tên gói thầu: </w:t>
      </w:r>
      <w:r w:rsidRPr="009B1672">
        <w:rPr>
          <w:rFonts w:ascii="Times New Roman" w:hAnsi="Times New Roman" w:cs="Times New Roman"/>
          <w:b/>
          <w:bCs/>
          <w:color w:val="auto"/>
          <w:sz w:val="28"/>
          <w:szCs w:val="28"/>
        </w:rPr>
        <w:t xml:space="preserve">Gói số 1: Gói thầu thuốc thuốc Generic </w:t>
      </w:r>
    </w:p>
    <w:p w14:paraId="03C63303" w14:textId="339A28AF" w:rsidR="00787548" w:rsidRPr="009B1672" w:rsidRDefault="00787548" w:rsidP="0074405A">
      <w:pPr>
        <w:autoSpaceDE w:val="0"/>
        <w:autoSpaceDN w:val="0"/>
        <w:adjustRightInd w:val="0"/>
        <w:spacing w:before="120"/>
        <w:jc w:val="both"/>
        <w:rPr>
          <w:rFonts w:ascii="Times New Roman" w:hAnsi="Times New Roman" w:cs="Times New Roman"/>
          <w:b/>
          <w:bCs/>
          <w:color w:val="auto"/>
          <w:sz w:val="28"/>
          <w:szCs w:val="28"/>
        </w:rPr>
      </w:pPr>
      <w:r w:rsidRPr="009B1672">
        <w:rPr>
          <w:rFonts w:ascii="Times New Roman" w:hAnsi="Times New Roman" w:cs="Times New Roman"/>
          <w:bCs/>
          <w:color w:val="auto"/>
          <w:sz w:val="28"/>
          <w:szCs w:val="28"/>
        </w:rPr>
        <w:t xml:space="preserve">- Tổng mức đầu tư:  </w:t>
      </w:r>
      <w:r w:rsidR="00A012E6" w:rsidRPr="009B1672">
        <w:rPr>
          <w:rFonts w:ascii="Times New Roman" w:hAnsi="Times New Roman" w:cs="Times New Roman"/>
          <w:b/>
          <w:bCs/>
          <w:color w:val="auto"/>
          <w:sz w:val="28"/>
          <w:szCs w:val="28"/>
        </w:rPr>
        <w:t>423.427.669.304</w:t>
      </w:r>
      <w:r w:rsidR="00A012E6" w:rsidRPr="009B1672">
        <w:rPr>
          <w:rFonts w:ascii="Times New Roman" w:hAnsi="Times New Roman" w:cs="Times New Roman"/>
          <w:b/>
          <w:bCs/>
          <w:color w:val="auto"/>
          <w:sz w:val="28"/>
          <w:szCs w:val="28"/>
          <w:lang w:val="en-GB"/>
        </w:rPr>
        <w:t xml:space="preserve"> </w:t>
      </w:r>
      <w:r w:rsidRPr="009B1672">
        <w:rPr>
          <w:rFonts w:ascii="Times New Roman" w:hAnsi="Times New Roman" w:cs="Times New Roman"/>
          <w:b/>
          <w:bCs/>
          <w:color w:val="auto"/>
          <w:sz w:val="28"/>
          <w:szCs w:val="28"/>
          <w:lang w:val="nl-NL"/>
        </w:rPr>
        <w:t>đồng</w:t>
      </w:r>
      <w:r w:rsidRPr="009B1672">
        <w:rPr>
          <w:rFonts w:ascii="Times New Roman" w:hAnsi="Times New Roman" w:cs="Times New Roman"/>
          <w:b/>
          <w:bCs/>
          <w:color w:val="auto"/>
          <w:sz w:val="28"/>
          <w:szCs w:val="28"/>
        </w:rPr>
        <w:t>/</w:t>
      </w:r>
      <w:r w:rsidRPr="009B1672">
        <w:rPr>
          <w:rFonts w:ascii="Times New Roman" w:hAnsi="Times New Roman" w:cs="Times New Roman"/>
          <w:b/>
          <w:bCs/>
          <w:color w:val="auto"/>
          <w:sz w:val="28"/>
          <w:szCs w:val="28"/>
          <w:lang w:val="en-GB"/>
        </w:rPr>
        <w:t>161</w:t>
      </w:r>
      <w:r w:rsidR="005A72C5" w:rsidRPr="009B1672">
        <w:rPr>
          <w:rFonts w:ascii="Times New Roman" w:hAnsi="Times New Roman" w:cs="Times New Roman"/>
          <w:b/>
          <w:bCs/>
          <w:color w:val="auto"/>
          <w:sz w:val="28"/>
          <w:szCs w:val="28"/>
          <w:lang w:val="en-GB"/>
        </w:rPr>
        <w:t>0</w:t>
      </w:r>
      <w:r w:rsidRPr="009B1672">
        <w:rPr>
          <w:rFonts w:ascii="Times New Roman" w:hAnsi="Times New Roman" w:cs="Times New Roman"/>
          <w:b/>
          <w:bCs/>
          <w:color w:val="auto"/>
          <w:sz w:val="28"/>
          <w:szCs w:val="28"/>
        </w:rPr>
        <w:t xml:space="preserve"> mặt hàng</w:t>
      </w:r>
    </w:p>
    <w:p w14:paraId="03C63304" w14:textId="77777777" w:rsidR="00787548" w:rsidRPr="009B1672" w:rsidRDefault="00787548" w:rsidP="0074405A">
      <w:pPr>
        <w:autoSpaceDE w:val="0"/>
        <w:autoSpaceDN w:val="0"/>
        <w:adjustRightInd w:val="0"/>
        <w:spacing w:before="120"/>
        <w:jc w:val="both"/>
        <w:rPr>
          <w:rFonts w:ascii="Times New Roman" w:hAnsi="Times New Roman" w:cs="Times New Roman"/>
          <w:bCs/>
          <w:color w:val="auto"/>
          <w:sz w:val="28"/>
          <w:szCs w:val="28"/>
        </w:rPr>
      </w:pPr>
      <w:r w:rsidRPr="009B1672">
        <w:rPr>
          <w:rFonts w:ascii="Times New Roman" w:hAnsi="Times New Roman" w:cs="Times New Roman"/>
          <w:bCs/>
          <w:color w:val="auto"/>
          <w:sz w:val="28"/>
          <w:szCs w:val="28"/>
        </w:rPr>
        <w:t>- Chủ đầu tư: Sở Y tế tỉnh Ninh Thuận.</w:t>
      </w:r>
    </w:p>
    <w:p w14:paraId="03C63305" w14:textId="77777777" w:rsidR="00787548" w:rsidRPr="009B1672" w:rsidRDefault="00787548" w:rsidP="0074405A">
      <w:pPr>
        <w:autoSpaceDE w:val="0"/>
        <w:autoSpaceDN w:val="0"/>
        <w:adjustRightInd w:val="0"/>
        <w:spacing w:before="120"/>
        <w:jc w:val="both"/>
        <w:rPr>
          <w:rFonts w:ascii="Times New Roman" w:hAnsi="Times New Roman" w:cs="Times New Roman"/>
          <w:bCs/>
          <w:color w:val="auto"/>
          <w:sz w:val="28"/>
          <w:szCs w:val="28"/>
        </w:rPr>
      </w:pPr>
      <w:r w:rsidRPr="009B1672">
        <w:rPr>
          <w:rFonts w:ascii="Times New Roman" w:hAnsi="Times New Roman" w:cs="Times New Roman"/>
          <w:bCs/>
          <w:color w:val="auto"/>
          <w:sz w:val="28"/>
          <w:szCs w:val="28"/>
        </w:rPr>
        <w:t>- Thời gian thực hiện: 12 tháng, kể từ ngày nhà thầu ký hợp đồng cung ứng thuốc với các đơn vị sử dụng.</w:t>
      </w:r>
    </w:p>
    <w:p w14:paraId="03C63306" w14:textId="77777777" w:rsidR="00787548" w:rsidRPr="009B1672" w:rsidRDefault="00787548" w:rsidP="0074405A">
      <w:pPr>
        <w:autoSpaceDE w:val="0"/>
        <w:autoSpaceDN w:val="0"/>
        <w:adjustRightInd w:val="0"/>
        <w:spacing w:before="120"/>
        <w:jc w:val="both"/>
        <w:rPr>
          <w:rFonts w:ascii="Times New Roman" w:hAnsi="Times New Roman" w:cs="Times New Roman"/>
          <w:b/>
          <w:bCs/>
          <w:color w:val="auto"/>
          <w:sz w:val="28"/>
          <w:szCs w:val="28"/>
        </w:rPr>
      </w:pPr>
      <w:r w:rsidRPr="009B1672">
        <w:rPr>
          <w:rFonts w:ascii="Times New Roman" w:hAnsi="Times New Roman" w:cs="Times New Roman"/>
          <w:b/>
          <w:bCs/>
          <w:color w:val="auto"/>
          <w:sz w:val="28"/>
          <w:szCs w:val="28"/>
        </w:rPr>
        <w:t>2.2. Yêu cầu về kỹ thuật</w:t>
      </w:r>
    </w:p>
    <w:p w14:paraId="03C63307" w14:textId="77777777" w:rsidR="00787548" w:rsidRPr="009B1672" w:rsidRDefault="00787548" w:rsidP="0074405A">
      <w:pPr>
        <w:autoSpaceDE w:val="0"/>
        <w:autoSpaceDN w:val="0"/>
        <w:adjustRightInd w:val="0"/>
        <w:spacing w:before="120" w:after="120"/>
        <w:ind w:firstLine="709"/>
        <w:jc w:val="both"/>
        <w:rPr>
          <w:rFonts w:ascii="Times New Roman" w:hAnsi="Times New Roman" w:cs="Times New Roman"/>
          <w:i/>
          <w:color w:val="auto"/>
          <w:spacing w:val="-6"/>
          <w:sz w:val="28"/>
          <w:szCs w:val="28"/>
        </w:rPr>
      </w:pPr>
      <w:r w:rsidRPr="009B1672">
        <w:rPr>
          <w:rFonts w:ascii="Times New Roman" w:hAnsi="Times New Roman" w:cs="Times New Roman"/>
          <w:b/>
          <w:bCs/>
          <w:color w:val="auto"/>
          <w:sz w:val="28"/>
          <w:szCs w:val="28"/>
        </w:rPr>
        <w:t xml:space="preserve">- </w:t>
      </w:r>
      <w:r w:rsidRPr="009B1672">
        <w:rPr>
          <w:rFonts w:ascii="Times New Roman" w:hAnsi="Times New Roman" w:cs="Times New Roman"/>
          <w:bCs/>
          <w:color w:val="auto"/>
          <w:sz w:val="28"/>
          <w:szCs w:val="28"/>
        </w:rPr>
        <w:t xml:space="preserve">Thông tin về thuốc tham dự thầu phải đúng theo </w:t>
      </w:r>
      <w:r w:rsidRPr="009B1672">
        <w:rPr>
          <w:rFonts w:ascii="Times New Roman" w:hAnsi="Times New Roman" w:cs="Times New Roman"/>
          <w:color w:val="auto"/>
          <w:spacing w:val="-6"/>
          <w:sz w:val="28"/>
          <w:szCs w:val="28"/>
        </w:rPr>
        <w:t>Mẫu số 00. Bảng phạm vi cung cấp, tiến độ cung cấp và yêu cầu kỹ thuật của thuốc</w:t>
      </w:r>
      <w:r w:rsidRPr="009B1672">
        <w:rPr>
          <w:rFonts w:ascii="Times New Roman" w:hAnsi="Times New Roman" w:cs="Times New Roman"/>
          <w:i/>
          <w:iCs/>
          <w:color w:val="auto"/>
          <w:spacing w:val="-6"/>
          <w:sz w:val="28"/>
          <w:szCs w:val="28"/>
        </w:rPr>
        <w:t xml:space="preserve"> (Webform hệ thống)</w:t>
      </w:r>
    </w:p>
    <w:p w14:paraId="03C63308" w14:textId="77777777" w:rsidR="00787548" w:rsidRPr="009B1672" w:rsidRDefault="00787548" w:rsidP="0074405A">
      <w:pPr>
        <w:spacing w:before="100" w:beforeAutospacing="1" w:after="100" w:afterAutospacing="1"/>
        <w:ind w:firstLine="709"/>
        <w:jc w:val="both"/>
        <w:rPr>
          <w:rFonts w:ascii="Times New Roman" w:eastAsia="Times New Roman" w:hAnsi="Times New Roman" w:cs="Times New Roman"/>
          <w:color w:val="auto"/>
          <w:sz w:val="28"/>
          <w:szCs w:val="28"/>
          <w:lang w:val="en-US"/>
        </w:rPr>
      </w:pPr>
      <w:r w:rsidRPr="009B1672">
        <w:rPr>
          <w:rFonts w:ascii="Times New Roman" w:hAnsi="Times New Roman" w:cs="Times New Roman"/>
          <w:color w:val="auto"/>
          <w:spacing w:val="-6"/>
          <w:sz w:val="28"/>
          <w:szCs w:val="28"/>
        </w:rPr>
        <w:t xml:space="preserve">- Yêu cầu dạng bào chế mời thầu và các dạng bào chế được dự thầu chung xem tại </w:t>
      </w:r>
      <w:r w:rsidRPr="009B1672">
        <w:rPr>
          <w:rFonts w:ascii="Times New Roman" w:hAnsi="Times New Roman" w:cs="Times New Roman"/>
          <w:color w:val="auto"/>
          <w:spacing w:val="-6"/>
          <w:sz w:val="28"/>
          <w:szCs w:val="28"/>
          <w:lang w:val="en-US"/>
        </w:rPr>
        <w:t xml:space="preserve">Phần 4. </w:t>
      </w:r>
      <w:r w:rsidRPr="009B1672">
        <w:rPr>
          <w:rFonts w:ascii="Times New Roman" w:hAnsi="Times New Roman" w:cs="Times New Roman"/>
          <w:color w:val="auto"/>
          <w:spacing w:val="-6"/>
          <w:sz w:val="28"/>
          <w:szCs w:val="28"/>
        </w:rPr>
        <w:t xml:space="preserve">Phụ </w:t>
      </w:r>
      <w:r w:rsidRPr="009B1672">
        <w:rPr>
          <w:rFonts w:ascii="Times New Roman" w:hAnsi="Times New Roman" w:cs="Times New Roman"/>
          <w:color w:val="auto"/>
          <w:spacing w:val="-6"/>
          <w:sz w:val="28"/>
          <w:szCs w:val="28"/>
          <w:lang w:val="en-US"/>
        </w:rPr>
        <w:t>lục Bảng tiêu chuẩn đánh giá về kỹ thuật.</w:t>
      </w:r>
    </w:p>
    <w:p w14:paraId="03C63309" w14:textId="77777777" w:rsidR="00787548" w:rsidRPr="009B1672" w:rsidRDefault="00787548" w:rsidP="0074405A">
      <w:pPr>
        <w:autoSpaceDE w:val="0"/>
        <w:autoSpaceDN w:val="0"/>
        <w:adjustRightInd w:val="0"/>
        <w:spacing w:before="120"/>
        <w:jc w:val="both"/>
        <w:rPr>
          <w:rFonts w:ascii="Times New Roman" w:hAnsi="Times New Roman" w:cs="Times New Roman"/>
          <w:color w:val="auto"/>
          <w:sz w:val="28"/>
          <w:szCs w:val="28"/>
        </w:rPr>
      </w:pPr>
      <w:r w:rsidRPr="009B1672">
        <w:rPr>
          <w:rFonts w:ascii="Times New Roman" w:hAnsi="Times New Roman" w:cs="Times New Roman"/>
          <w:b/>
          <w:color w:val="auto"/>
          <w:sz w:val="28"/>
          <w:szCs w:val="28"/>
        </w:rPr>
        <w:t xml:space="preserve">2.3. Các yêu cầu khác : </w:t>
      </w:r>
      <w:r w:rsidRPr="009B1672">
        <w:rPr>
          <w:rFonts w:ascii="Times New Roman" w:hAnsi="Times New Roman" w:cs="Times New Roman"/>
          <w:color w:val="auto"/>
          <w:sz w:val="28"/>
          <w:szCs w:val="28"/>
        </w:rPr>
        <w:t>Không có</w:t>
      </w:r>
    </w:p>
    <w:p w14:paraId="55288607" w14:textId="77777777" w:rsidR="00D64226" w:rsidRPr="009B1672" w:rsidRDefault="00787548" w:rsidP="00D64226">
      <w:pPr>
        <w:autoSpaceDE w:val="0"/>
        <w:autoSpaceDN w:val="0"/>
        <w:adjustRightInd w:val="0"/>
        <w:spacing w:before="120"/>
        <w:jc w:val="both"/>
        <w:rPr>
          <w:rFonts w:ascii="Times New Roman" w:hAnsi="Times New Roman" w:cs="Times New Roman"/>
          <w:b/>
          <w:bCs/>
          <w:color w:val="auto"/>
          <w:sz w:val="28"/>
          <w:szCs w:val="28"/>
          <w:lang w:val="en-GB"/>
        </w:rPr>
      </w:pPr>
      <w:r w:rsidRPr="009B1672">
        <w:rPr>
          <w:rFonts w:ascii="Times New Roman" w:hAnsi="Times New Roman" w:cs="Times New Roman"/>
          <w:b/>
          <w:bCs/>
          <w:color w:val="auto"/>
          <w:sz w:val="28"/>
          <w:szCs w:val="28"/>
        </w:rPr>
        <w:t>Mục 3. Kiểm tra và thử nghiệm</w:t>
      </w:r>
    </w:p>
    <w:p w14:paraId="03C6330B" w14:textId="487BEC64" w:rsidR="00787548" w:rsidRPr="009B1672" w:rsidRDefault="00787548" w:rsidP="00D64226">
      <w:pPr>
        <w:autoSpaceDE w:val="0"/>
        <w:autoSpaceDN w:val="0"/>
        <w:adjustRightInd w:val="0"/>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lastRenderedPageBreak/>
        <w:t>- Các kiểm tra và thử nghiệm cần tiến hành gồm có: Theo quy định tại mục 22.1 ĐKCT</w:t>
      </w:r>
    </w:p>
    <w:p w14:paraId="03C6330C" w14:textId="77777777" w:rsidR="00787548" w:rsidRPr="009B1672" w:rsidRDefault="00787548" w:rsidP="00D5684F">
      <w:pPr>
        <w:spacing w:before="120"/>
        <w:jc w:val="both"/>
        <w:rPr>
          <w:rFonts w:ascii="Times New Roman" w:hAnsi="Times New Roman" w:cs="Times New Roman"/>
          <w:b/>
          <w:color w:val="auto"/>
          <w:sz w:val="28"/>
          <w:szCs w:val="28"/>
          <w:lang w:val="en-GB"/>
        </w:rPr>
      </w:pPr>
    </w:p>
    <w:p w14:paraId="03C6330D" w14:textId="77777777" w:rsidR="00787548" w:rsidRPr="009B1672" w:rsidRDefault="00787548" w:rsidP="00D5684F">
      <w:pPr>
        <w:spacing w:before="120"/>
        <w:jc w:val="both"/>
        <w:rPr>
          <w:rFonts w:ascii="Times New Roman" w:hAnsi="Times New Roman" w:cs="Times New Roman"/>
          <w:b/>
          <w:color w:val="auto"/>
          <w:sz w:val="28"/>
          <w:szCs w:val="28"/>
        </w:rPr>
      </w:pPr>
      <w:r w:rsidRPr="009B1672">
        <w:rPr>
          <w:rFonts w:ascii="Times New Roman" w:hAnsi="Times New Roman" w:cs="Times New Roman"/>
          <w:b/>
          <w:color w:val="auto"/>
          <w:sz w:val="28"/>
          <w:szCs w:val="28"/>
        </w:rPr>
        <w:t>Mục 1. Phạm v</w:t>
      </w:r>
      <w:r w:rsidRPr="009B1672">
        <w:rPr>
          <w:rFonts w:ascii="Times New Roman" w:hAnsi="Times New Roman" w:cs="Times New Roman"/>
          <w:b/>
          <w:color w:val="auto"/>
          <w:sz w:val="28"/>
          <w:szCs w:val="28"/>
          <w:lang w:val="en-US"/>
        </w:rPr>
        <w:t xml:space="preserve">i </w:t>
      </w:r>
      <w:r w:rsidRPr="009B1672">
        <w:rPr>
          <w:rFonts w:ascii="Times New Roman" w:hAnsi="Times New Roman" w:cs="Times New Roman"/>
          <w:b/>
          <w:color w:val="auto"/>
          <w:sz w:val="28"/>
          <w:szCs w:val="28"/>
        </w:rPr>
        <w:t>và tiến độ cung cấp thuốc</w:t>
      </w:r>
    </w:p>
    <w:p w14:paraId="03C6330E"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Phạm vi và tiến độ cung cấp thuốc quy định tại Mẫu số 00, Chương IV - biểu mẫu dự thầu Phạm vi cung cấp thuốc và dịch vụ liên quan (nếu có)</w:t>
      </w:r>
    </w:p>
    <w:p w14:paraId="03C6330F"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Bên mời thầu liệt kê chi tiết danh mục các thuốc cần cung cấp. Trong đó cần nêu rõ danh mục thuốc với số lượng và các thông tin cụ thể theo các Bảng phạm vi cung cấp, tiến độ cung cấp và yêu cầu về kỹ thuật của thuốc và được nêu tại Mẫu số 00 - Biểu mẫu dự thầu Chương IV. Chủ đầu tư ghi rõ đối với từng phần của gói thầu chỉ chào thuốc sản xuất trong nước theo tiêu chí kỹ thuật đối với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thuộc tiêu chí kỹ thuật đó.</w:t>
      </w:r>
    </w:p>
    <w:p w14:paraId="03C63310" w14:textId="77777777" w:rsidR="00787548" w:rsidRPr="009B1672" w:rsidRDefault="00787548" w:rsidP="00D5684F">
      <w:pPr>
        <w:spacing w:before="120"/>
        <w:jc w:val="both"/>
        <w:rPr>
          <w:rFonts w:ascii="Times New Roman" w:hAnsi="Times New Roman" w:cs="Times New Roman"/>
          <w:b/>
          <w:color w:val="auto"/>
          <w:sz w:val="28"/>
          <w:szCs w:val="28"/>
        </w:rPr>
      </w:pPr>
      <w:r w:rsidRPr="009B1672">
        <w:rPr>
          <w:rFonts w:ascii="Times New Roman" w:hAnsi="Times New Roman" w:cs="Times New Roman"/>
          <w:b/>
          <w:color w:val="auto"/>
          <w:sz w:val="28"/>
          <w:szCs w:val="28"/>
        </w:rPr>
        <w:t>Mục 2. Yêu cầu về kỹ thuật</w:t>
      </w:r>
    </w:p>
    <w:p w14:paraId="03C63311"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E-HSDT. Trong yêu cầu về kỹ thuật không được đưa ra các điều kiện nhằm hạn chế sự tham gia của nhà thầu hoặc nhằm tạo lợi thế cho một hoặc một số nhà thầu gây ra sự c</w:t>
      </w:r>
      <w:r w:rsidRPr="009B1672">
        <w:rPr>
          <w:rFonts w:ascii="Times New Roman" w:hAnsi="Times New Roman" w:cs="Times New Roman"/>
          <w:color w:val="auto"/>
          <w:sz w:val="28"/>
          <w:szCs w:val="28"/>
          <w:lang w:val="en-US"/>
        </w:rPr>
        <w:t>ạ</w:t>
      </w:r>
      <w:r w:rsidRPr="009B1672">
        <w:rPr>
          <w:rFonts w:ascii="Times New Roman" w:hAnsi="Times New Roman" w:cs="Times New Roman"/>
          <w:color w:val="auto"/>
          <w:sz w:val="28"/>
          <w:szCs w:val="28"/>
        </w:rPr>
        <w:t>nh tranh không bình đẳng, đồng thời cũng không đưa ra các yêu cầu quá cao dẫn đến làm tăng giá dự thầu hoặc làm hạn chế sự tham gia của các nhà thầu, không được nêu yêu cầu về nhãn hiệu cụ thể của thuốc. Khi chưa có kết quả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nhưng phải ghi kèm theo cụm từ “hoặc tương đương” để tạo thuận lợi cho nhà thầu trong quá trình chuẩn bị E-HSDT.</w:t>
      </w:r>
    </w:p>
    <w:p w14:paraId="03C63312"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Yêu cầu về kỹ thuật bao gồm các nội dung cơ bản như sau:</w:t>
      </w:r>
    </w:p>
    <w:p w14:paraId="03C63313"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2.1. Giới thiệu chung về gói thầu</w:t>
      </w:r>
    </w:p>
    <w:p w14:paraId="03C63314"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Mục này nêu thông tin tóm tắt về gói thầu như địa điểm thực hiện, quy mô của gói thầu, yêu cầu về cung cấp thuốc thuộc gói thầu, thời gian thực hiện gói thầu và những thông tin khác tùy theo tính chất và yêu cầu của gói thầu.</w:t>
      </w:r>
    </w:p>
    <w:p w14:paraId="03C63315"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2.2. Yêu cầu về kỹ thuật</w:t>
      </w:r>
    </w:p>
    <w:p w14:paraId="03C63316"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Yêu cầu về kỹ thuật bao gồm yêu cầu về kỹ thuật chung và yêu cầu về kỹ thuật chi tiết đối với thuốc thuộc phạm vi cung cấp của gói thầu.</w:t>
      </w:r>
    </w:p>
    <w:p w14:paraId="03C63317"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Yêu cầu về mặt kỹ thuật chung là các yêu cầu về thuốc (bao gồm: Tên hoạt chất, Nồng độ, Hàm lượng, Đường dùng, Dạng bào chế, Đơn vị tính và Nhóm thuốc được nêu tại Mẫu số 00 - Biểu mẫu dự thầu Chương IV.</w:t>
      </w:r>
    </w:p>
    <w:p w14:paraId="03C63318"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Đối với gói thầu thuốc biệt dược gốc có thêm thông tin tên thuốc</w:t>
      </w:r>
    </w:p>
    <w:p w14:paraId="03C63319" w14:textId="77777777" w:rsidR="00787548" w:rsidRPr="009B1672" w:rsidRDefault="00787548" w:rsidP="00D5684F">
      <w:pPr>
        <w:spacing w:before="120"/>
        <w:jc w:val="both"/>
        <w:rPr>
          <w:rFonts w:ascii="Times New Roman" w:hAnsi="Times New Roman" w:cs="Times New Roman"/>
          <w:color w:val="auto"/>
          <w:sz w:val="28"/>
          <w:szCs w:val="28"/>
        </w:rPr>
        <w:sectPr w:rsidR="00787548" w:rsidRPr="009B1672" w:rsidSect="009B4F94">
          <w:pgSz w:w="11906" w:h="16838"/>
          <w:pgMar w:top="567" w:right="1134" w:bottom="567" w:left="1701" w:header="720" w:footer="720" w:gutter="0"/>
          <w:pgNumType w:start="88"/>
          <w:cols w:space="720"/>
          <w:docGrid w:linePitch="360"/>
        </w:sectPr>
      </w:pPr>
      <w:r w:rsidRPr="009B1672">
        <w:rPr>
          <w:rFonts w:ascii="Times New Roman" w:hAnsi="Times New Roman" w:cs="Times New Roman"/>
          <w:color w:val="auto"/>
          <w:sz w:val="28"/>
          <w:szCs w:val="28"/>
        </w:rPr>
        <w:t xml:space="preserve">Đối với gói thầu thuốc dược liệu, thuốc cổ truyền thì tên hoạt chất được thay thế bằng thành phần dược liệu); các yêu cầu về kiểm tra, thử nghiệm, đóng gói, vận </w:t>
      </w:r>
    </w:p>
    <w:p w14:paraId="03C6331A" w14:textId="77777777" w:rsidR="00787548" w:rsidRPr="009B1672" w:rsidRDefault="00787548" w:rsidP="00D5684F">
      <w:pPr>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lastRenderedPageBreak/>
        <w:t>chuyển, các điều kiện khí hậu tại nơi thuốc được sử dụng. Nếu Bên mời thầu yêu cầu nhà thầu cung cấp trong 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E-HSMT. [nếu yêu cầu cung cấp bản tóm tắt thông số kỹ thuật thì Bên mời thầu phải ghi thông tin vào bảng dưới đây. Nhà thầu sẽ soạn một bảng tương tự để chứng minh thuốc do nhà thầu chào tuân thủ với các yêu cầu đó.]</w:t>
      </w:r>
    </w:p>
    <w:p w14:paraId="03C6331B"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2.3. Các yêu cầu khác</w:t>
      </w:r>
    </w:p>
    <w:p w14:paraId="03C6331C"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HSDT.</w:t>
      </w:r>
    </w:p>
    <w:p w14:paraId="03C6331D"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Các yêu cầu khác về kỹ thuật ngoài nội dung được nêu tại Mẫu số 00 - Biểu mẫu dự thầu Chương IV sẽ được nêu tại file đính kèm</w:t>
      </w:r>
    </w:p>
    <w:p w14:paraId="03C6331E" w14:textId="77777777" w:rsidR="00787548" w:rsidRPr="009B1672" w:rsidRDefault="00787548" w:rsidP="00D5684F">
      <w:pPr>
        <w:spacing w:before="120"/>
        <w:jc w:val="both"/>
        <w:rPr>
          <w:rFonts w:ascii="Times New Roman" w:hAnsi="Times New Roman" w:cs="Times New Roman"/>
          <w:b/>
          <w:color w:val="auto"/>
          <w:sz w:val="28"/>
          <w:szCs w:val="28"/>
        </w:rPr>
      </w:pPr>
      <w:r w:rsidRPr="009B1672">
        <w:rPr>
          <w:rFonts w:ascii="Times New Roman" w:hAnsi="Times New Roman" w:cs="Times New Roman"/>
          <w:b/>
          <w:color w:val="auto"/>
          <w:sz w:val="28"/>
          <w:szCs w:val="28"/>
        </w:rPr>
        <w:t>Mục 3. Kiểm tra và thử nghiệm (nếu có)</w:t>
      </w:r>
    </w:p>
    <w:p w14:paraId="03C6331F" w14:textId="77777777" w:rsidR="00787548" w:rsidRPr="009B1672" w:rsidRDefault="00787548" w:rsidP="00D5684F">
      <w:pPr>
        <w:spacing w:before="120"/>
        <w:jc w:val="both"/>
        <w:rPr>
          <w:rFonts w:ascii="Times New Roman" w:hAnsi="Times New Roman" w:cs="Times New Roman"/>
          <w:color w:val="auto"/>
          <w:sz w:val="28"/>
          <w:szCs w:val="28"/>
        </w:rPr>
      </w:pPr>
      <w:r w:rsidRPr="009B1672">
        <w:rPr>
          <w:rFonts w:ascii="Times New Roman" w:hAnsi="Times New Roman" w:cs="Times New Roman"/>
          <w:color w:val="auto"/>
          <w:sz w:val="28"/>
          <w:szCs w:val="28"/>
        </w:rPr>
        <w:t>Các kiểm tra và thử nghiệm cần tiến hành gồm có: Được nêu tại file đính kèm Bên mời thầu đính kèm các tài liệu nêu trên:</w:t>
      </w:r>
    </w:p>
    <w:p w14:paraId="03C63340" w14:textId="77777777" w:rsidR="008F4871" w:rsidRPr="009B1672" w:rsidRDefault="008F4871" w:rsidP="00787548">
      <w:pPr>
        <w:rPr>
          <w:color w:val="auto"/>
          <w:lang w:val="en-GB"/>
        </w:rPr>
      </w:pPr>
    </w:p>
    <w:sectPr w:rsidR="008F4871" w:rsidRPr="009B1672" w:rsidSect="009B4F94">
      <w:pgSz w:w="11906" w:h="16838"/>
      <w:pgMar w:top="567" w:right="1134" w:bottom="567" w:left="1701" w:header="720" w:footer="720" w:gutter="0"/>
      <w:pgNumType w:start="9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15:restartNumberingAfterBreak="0">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15:restartNumberingAfterBreak="0">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3"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9" w15:restartNumberingAfterBreak="0">
    <w:nsid w:val="1B5B34F3"/>
    <w:multiLevelType w:val="hybridMultilevel"/>
    <w:tmpl w:val="4600D37A"/>
    <w:lvl w:ilvl="0" w:tplc="A52C3B52">
      <w:numFmt w:val="bullet"/>
      <w:lvlText w:val="-"/>
      <w:lvlJc w:val="left"/>
      <w:pPr>
        <w:ind w:left="720" w:hanging="360"/>
      </w:pPr>
      <w:rPr>
        <w:rFonts w:ascii="Times New Roman" w:eastAsia="Courier New" w:hAnsi="Times New Roman" w:cs="Times New Roman" w:hint="default"/>
      </w:rPr>
    </w:lvl>
    <w:lvl w:ilvl="1" w:tplc="178825FE" w:tentative="1">
      <w:start w:val="1"/>
      <w:numFmt w:val="bullet"/>
      <w:lvlText w:val="o"/>
      <w:lvlJc w:val="left"/>
      <w:pPr>
        <w:ind w:left="1440" w:hanging="360"/>
      </w:pPr>
      <w:rPr>
        <w:rFonts w:ascii="Courier New" w:hAnsi="Courier New" w:cs="Courier New" w:hint="default"/>
      </w:rPr>
    </w:lvl>
    <w:lvl w:ilvl="2" w:tplc="C6DED860" w:tentative="1">
      <w:start w:val="1"/>
      <w:numFmt w:val="bullet"/>
      <w:lvlText w:val=""/>
      <w:lvlJc w:val="left"/>
      <w:pPr>
        <w:ind w:left="2160" w:hanging="360"/>
      </w:pPr>
      <w:rPr>
        <w:rFonts w:ascii="Wingdings" w:hAnsi="Wingdings" w:hint="default"/>
      </w:rPr>
    </w:lvl>
    <w:lvl w:ilvl="3" w:tplc="8A08E0D0" w:tentative="1">
      <w:start w:val="1"/>
      <w:numFmt w:val="bullet"/>
      <w:lvlText w:val=""/>
      <w:lvlJc w:val="left"/>
      <w:pPr>
        <w:ind w:left="2880" w:hanging="360"/>
      </w:pPr>
      <w:rPr>
        <w:rFonts w:ascii="Symbol" w:hAnsi="Symbol" w:hint="default"/>
      </w:rPr>
    </w:lvl>
    <w:lvl w:ilvl="4" w:tplc="2256B322" w:tentative="1">
      <w:start w:val="1"/>
      <w:numFmt w:val="bullet"/>
      <w:lvlText w:val="o"/>
      <w:lvlJc w:val="left"/>
      <w:pPr>
        <w:ind w:left="3600" w:hanging="360"/>
      </w:pPr>
      <w:rPr>
        <w:rFonts w:ascii="Courier New" w:hAnsi="Courier New" w:cs="Courier New" w:hint="default"/>
      </w:rPr>
    </w:lvl>
    <w:lvl w:ilvl="5" w:tplc="BC0C9F40" w:tentative="1">
      <w:start w:val="1"/>
      <w:numFmt w:val="bullet"/>
      <w:lvlText w:val=""/>
      <w:lvlJc w:val="left"/>
      <w:pPr>
        <w:ind w:left="4320" w:hanging="360"/>
      </w:pPr>
      <w:rPr>
        <w:rFonts w:ascii="Wingdings" w:hAnsi="Wingdings" w:hint="default"/>
      </w:rPr>
    </w:lvl>
    <w:lvl w:ilvl="6" w:tplc="E8907AD0" w:tentative="1">
      <w:start w:val="1"/>
      <w:numFmt w:val="bullet"/>
      <w:lvlText w:val=""/>
      <w:lvlJc w:val="left"/>
      <w:pPr>
        <w:ind w:left="5040" w:hanging="360"/>
      </w:pPr>
      <w:rPr>
        <w:rFonts w:ascii="Symbol" w:hAnsi="Symbol" w:hint="default"/>
      </w:rPr>
    </w:lvl>
    <w:lvl w:ilvl="7" w:tplc="FAB6C450" w:tentative="1">
      <w:start w:val="1"/>
      <w:numFmt w:val="bullet"/>
      <w:lvlText w:val="o"/>
      <w:lvlJc w:val="left"/>
      <w:pPr>
        <w:ind w:left="5760" w:hanging="360"/>
      </w:pPr>
      <w:rPr>
        <w:rFonts w:ascii="Courier New" w:hAnsi="Courier New" w:cs="Courier New" w:hint="default"/>
      </w:rPr>
    </w:lvl>
    <w:lvl w:ilvl="8" w:tplc="C76C1DE0" w:tentative="1">
      <w:start w:val="1"/>
      <w:numFmt w:val="bullet"/>
      <w:lvlText w:val=""/>
      <w:lvlJc w:val="left"/>
      <w:pPr>
        <w:ind w:left="6480" w:hanging="360"/>
      </w:pPr>
      <w:rPr>
        <w:rFonts w:ascii="Wingdings" w:hAnsi="Wingdings" w:hint="default"/>
      </w:rPr>
    </w:lvl>
  </w:abstractNum>
  <w:abstractNum w:abstractNumId="30" w15:restartNumberingAfterBreak="0">
    <w:nsid w:val="227D5E1F"/>
    <w:multiLevelType w:val="hybridMultilevel"/>
    <w:tmpl w:val="313650AE"/>
    <w:lvl w:ilvl="0" w:tplc="7F401F94">
      <w:numFmt w:val="bullet"/>
      <w:lvlText w:val="-"/>
      <w:lvlJc w:val="left"/>
      <w:pPr>
        <w:ind w:left="387" w:hanging="360"/>
      </w:pPr>
      <w:rPr>
        <w:rFonts w:ascii="Times New Roman" w:eastAsia="SimSun" w:hAnsi="Times New Roman" w:cs="Times New Roman" w:hint="default"/>
      </w:rPr>
    </w:lvl>
    <w:lvl w:ilvl="1" w:tplc="B844BA64" w:tentative="1">
      <w:start w:val="1"/>
      <w:numFmt w:val="bullet"/>
      <w:lvlText w:val="o"/>
      <w:lvlJc w:val="left"/>
      <w:pPr>
        <w:ind w:left="1107" w:hanging="360"/>
      </w:pPr>
      <w:rPr>
        <w:rFonts w:ascii="Courier New" w:hAnsi="Courier New" w:cs="Courier New" w:hint="default"/>
      </w:rPr>
    </w:lvl>
    <w:lvl w:ilvl="2" w:tplc="277AE22C" w:tentative="1">
      <w:start w:val="1"/>
      <w:numFmt w:val="bullet"/>
      <w:lvlText w:val=""/>
      <w:lvlJc w:val="left"/>
      <w:pPr>
        <w:ind w:left="1827" w:hanging="360"/>
      </w:pPr>
      <w:rPr>
        <w:rFonts w:ascii="Wingdings" w:hAnsi="Wingdings" w:hint="default"/>
      </w:rPr>
    </w:lvl>
    <w:lvl w:ilvl="3" w:tplc="41A82D9E" w:tentative="1">
      <w:start w:val="1"/>
      <w:numFmt w:val="bullet"/>
      <w:lvlText w:val=""/>
      <w:lvlJc w:val="left"/>
      <w:pPr>
        <w:ind w:left="2547" w:hanging="360"/>
      </w:pPr>
      <w:rPr>
        <w:rFonts w:ascii="Symbol" w:hAnsi="Symbol" w:hint="default"/>
      </w:rPr>
    </w:lvl>
    <w:lvl w:ilvl="4" w:tplc="7A267200" w:tentative="1">
      <w:start w:val="1"/>
      <w:numFmt w:val="bullet"/>
      <w:lvlText w:val="o"/>
      <w:lvlJc w:val="left"/>
      <w:pPr>
        <w:ind w:left="3267" w:hanging="360"/>
      </w:pPr>
      <w:rPr>
        <w:rFonts w:ascii="Courier New" w:hAnsi="Courier New" w:cs="Courier New" w:hint="default"/>
      </w:rPr>
    </w:lvl>
    <w:lvl w:ilvl="5" w:tplc="0B449070" w:tentative="1">
      <w:start w:val="1"/>
      <w:numFmt w:val="bullet"/>
      <w:lvlText w:val=""/>
      <w:lvlJc w:val="left"/>
      <w:pPr>
        <w:ind w:left="3987" w:hanging="360"/>
      </w:pPr>
      <w:rPr>
        <w:rFonts w:ascii="Wingdings" w:hAnsi="Wingdings" w:hint="default"/>
      </w:rPr>
    </w:lvl>
    <w:lvl w:ilvl="6" w:tplc="8C3C6DCE" w:tentative="1">
      <w:start w:val="1"/>
      <w:numFmt w:val="bullet"/>
      <w:lvlText w:val=""/>
      <w:lvlJc w:val="left"/>
      <w:pPr>
        <w:ind w:left="4707" w:hanging="360"/>
      </w:pPr>
      <w:rPr>
        <w:rFonts w:ascii="Symbol" w:hAnsi="Symbol" w:hint="default"/>
      </w:rPr>
    </w:lvl>
    <w:lvl w:ilvl="7" w:tplc="F4AE3E74" w:tentative="1">
      <w:start w:val="1"/>
      <w:numFmt w:val="bullet"/>
      <w:lvlText w:val="o"/>
      <w:lvlJc w:val="left"/>
      <w:pPr>
        <w:ind w:left="5427" w:hanging="360"/>
      </w:pPr>
      <w:rPr>
        <w:rFonts w:ascii="Courier New" w:hAnsi="Courier New" w:cs="Courier New" w:hint="default"/>
      </w:rPr>
    </w:lvl>
    <w:lvl w:ilvl="8" w:tplc="6CDEFC54" w:tentative="1">
      <w:start w:val="1"/>
      <w:numFmt w:val="bullet"/>
      <w:lvlText w:val=""/>
      <w:lvlJc w:val="left"/>
      <w:pPr>
        <w:ind w:left="6147" w:hanging="360"/>
      </w:pPr>
      <w:rPr>
        <w:rFonts w:ascii="Wingdings" w:hAnsi="Wingdings" w:hint="default"/>
      </w:rPr>
    </w:lvl>
  </w:abstractNum>
  <w:num w:numId="1" w16cid:durableId="217323418">
    <w:abstractNumId w:val="0"/>
  </w:num>
  <w:num w:numId="2" w16cid:durableId="1202280934">
    <w:abstractNumId w:val="1"/>
  </w:num>
  <w:num w:numId="3" w16cid:durableId="689835635">
    <w:abstractNumId w:val="2"/>
  </w:num>
  <w:num w:numId="4" w16cid:durableId="60175872">
    <w:abstractNumId w:val="3"/>
  </w:num>
  <w:num w:numId="5" w16cid:durableId="906766124">
    <w:abstractNumId w:val="4"/>
  </w:num>
  <w:num w:numId="6" w16cid:durableId="1011178763">
    <w:abstractNumId w:val="5"/>
  </w:num>
  <w:num w:numId="7" w16cid:durableId="861818867">
    <w:abstractNumId w:val="6"/>
  </w:num>
  <w:num w:numId="8" w16cid:durableId="1955287103">
    <w:abstractNumId w:val="7"/>
  </w:num>
  <w:num w:numId="9" w16cid:durableId="873347810">
    <w:abstractNumId w:val="8"/>
  </w:num>
  <w:num w:numId="10" w16cid:durableId="207493183">
    <w:abstractNumId w:val="9"/>
  </w:num>
  <w:num w:numId="11" w16cid:durableId="1703247416">
    <w:abstractNumId w:val="10"/>
  </w:num>
  <w:num w:numId="12" w16cid:durableId="290284874">
    <w:abstractNumId w:val="11"/>
  </w:num>
  <w:num w:numId="13" w16cid:durableId="726102231">
    <w:abstractNumId w:val="12"/>
  </w:num>
  <w:num w:numId="14" w16cid:durableId="1883856424">
    <w:abstractNumId w:val="13"/>
  </w:num>
  <w:num w:numId="15" w16cid:durableId="1215433351">
    <w:abstractNumId w:val="14"/>
  </w:num>
  <w:num w:numId="16" w16cid:durableId="828133133">
    <w:abstractNumId w:val="15"/>
  </w:num>
  <w:num w:numId="17" w16cid:durableId="1768425058">
    <w:abstractNumId w:val="16"/>
  </w:num>
  <w:num w:numId="18" w16cid:durableId="2045596984">
    <w:abstractNumId w:val="17"/>
  </w:num>
  <w:num w:numId="19" w16cid:durableId="559898476">
    <w:abstractNumId w:val="18"/>
  </w:num>
  <w:num w:numId="20" w16cid:durableId="1043865171">
    <w:abstractNumId w:val="19"/>
  </w:num>
  <w:num w:numId="21" w16cid:durableId="438112565">
    <w:abstractNumId w:val="20"/>
  </w:num>
  <w:num w:numId="22" w16cid:durableId="694501372">
    <w:abstractNumId w:val="21"/>
  </w:num>
  <w:num w:numId="23" w16cid:durableId="1045761664">
    <w:abstractNumId w:val="22"/>
  </w:num>
  <w:num w:numId="24" w16cid:durableId="1798837292">
    <w:abstractNumId w:val="23"/>
  </w:num>
  <w:num w:numId="25" w16cid:durableId="417216658">
    <w:abstractNumId w:val="24"/>
  </w:num>
  <w:num w:numId="26" w16cid:durableId="1919289695">
    <w:abstractNumId w:val="25"/>
  </w:num>
  <w:num w:numId="27" w16cid:durableId="1847599321">
    <w:abstractNumId w:val="26"/>
  </w:num>
  <w:num w:numId="28" w16cid:durableId="796410091">
    <w:abstractNumId w:val="27"/>
  </w:num>
  <w:num w:numId="29" w16cid:durableId="937524674">
    <w:abstractNumId w:val="28"/>
  </w:num>
  <w:num w:numId="30" w16cid:durableId="253363193">
    <w:abstractNumId w:val="29"/>
  </w:num>
  <w:num w:numId="31" w16cid:durableId="2491969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71"/>
    <w:rsid w:val="00080032"/>
    <w:rsid w:val="000F6F78"/>
    <w:rsid w:val="0027119F"/>
    <w:rsid w:val="00583097"/>
    <w:rsid w:val="005A72C5"/>
    <w:rsid w:val="00787548"/>
    <w:rsid w:val="008F4871"/>
    <w:rsid w:val="009716D3"/>
    <w:rsid w:val="009B1672"/>
    <w:rsid w:val="00A012E6"/>
    <w:rsid w:val="00BB13D6"/>
    <w:rsid w:val="00C34053"/>
    <w:rsid w:val="00D6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63299"/>
  <w15:docId w15:val="{14AEFD99-A70B-4B36-B1CD-80425F2B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EB0"/>
    <w:pPr>
      <w:widowControl w:val="0"/>
      <w:spacing w:after="0" w:line="240" w:lineRule="auto"/>
    </w:pPr>
    <w:rPr>
      <w:rFonts w:ascii="Courier New" w:eastAsia="Courier New" w:hAnsi="Courier New" w:cs="Courier New"/>
      <w:color w:val="000000"/>
      <w:sz w:val="24"/>
      <w:szCs w:val="24"/>
      <w:lang w:val="vi-VN" w:eastAsia="vi-VN"/>
    </w:rPr>
  </w:style>
  <w:style w:type="paragraph" w:styleId="Heading4">
    <w:name w:val="heading 4"/>
    <w:aliases w:val=" Sub-Clause Sub-paragraph,ClauseSubSub_No&amp;Name,Sub-Clause Sub-paragraph"/>
    <w:basedOn w:val="Normal"/>
    <w:next w:val="Normal"/>
    <w:link w:val="Heading4Char"/>
    <w:qFormat/>
    <w:rsid w:val="00384EB0"/>
    <w:pPr>
      <w:keepNext/>
      <w:widowControl/>
      <w:spacing w:after="200"/>
      <w:ind w:left="1422" w:right="18" w:hanging="457"/>
      <w:jc w:val="both"/>
      <w:outlineLvl w:val="3"/>
    </w:pPr>
    <w:rPr>
      <w:rFonts w:ascii="Times New Roman" w:eastAsia="Times New Roman" w:hAnsi="Times New Roman" w:cs="Times New Roman"/>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 Sub-Clause Sub-paragraph Char,ClauseSubSub_No&amp;Name Char,Sub-Clause Sub-paragraph Char"/>
    <w:basedOn w:val="DefaultParagraphFont"/>
    <w:link w:val="Heading4"/>
    <w:rsid w:val="00384EB0"/>
    <w:rPr>
      <w:rFonts w:eastAsia="Times New Roman" w:cs="Times New Roman"/>
      <w:b/>
      <w:bCs/>
      <w:sz w:val="24"/>
      <w:szCs w:val="20"/>
    </w:rPr>
  </w:style>
  <w:style w:type="paragraph" w:customStyle="1" w:styleId="DefaultParagraphFontParaCharCharCharCharChar">
    <w:name w:val="Default Paragraph Font Para Char Char Char Char Char"/>
    <w:autoRedefine/>
    <w:rsid w:val="00384EB0"/>
    <w:pPr>
      <w:tabs>
        <w:tab w:val="left" w:pos="1152"/>
      </w:tabs>
      <w:spacing w:before="120" w:after="120" w:line="312" w:lineRule="auto"/>
    </w:pPr>
    <w:rPr>
      <w:rFonts w:ascii="Arial" w:eastAsia="Times New Roman" w:hAnsi="Arial" w:cs="Arial"/>
      <w:sz w:val="26"/>
      <w:szCs w:val="26"/>
    </w:rPr>
  </w:style>
  <w:style w:type="character" w:styleId="Hyperlink">
    <w:name w:val="Hyperlink"/>
    <w:rsid w:val="00384EB0"/>
    <w:rPr>
      <w:color w:val="0066CC"/>
      <w:u w:val="single"/>
    </w:rPr>
  </w:style>
  <w:style w:type="character" w:customStyle="1" w:styleId="Vanbnnidung2">
    <w:name w:val="Van b?n n?i dung (2)_"/>
    <w:link w:val="Vanbnnidung20"/>
    <w:rsid w:val="00384EB0"/>
    <w:rPr>
      <w:rFonts w:cs="Times New Roman"/>
      <w:b/>
      <w:bCs/>
      <w:spacing w:val="15"/>
      <w:sz w:val="23"/>
      <w:szCs w:val="23"/>
      <w:shd w:val="clear" w:color="auto" w:fill="FFFFFF"/>
    </w:rPr>
  </w:style>
  <w:style w:type="paragraph" w:customStyle="1" w:styleId="Vanbnnidung20">
    <w:name w:val="Van b?n n?i dung (2)"/>
    <w:basedOn w:val="Normal"/>
    <w:link w:val="Vanbnnidung2"/>
    <w:rsid w:val="00384EB0"/>
    <w:pPr>
      <w:shd w:val="clear" w:color="auto" w:fill="FFFFFF"/>
      <w:spacing w:after="360" w:line="346" w:lineRule="exact"/>
      <w:ind w:hanging="3160"/>
    </w:pPr>
    <w:rPr>
      <w:rFonts w:ascii="Times New Roman" w:eastAsiaTheme="minorHAnsi" w:hAnsi="Times New Roman" w:cs="Times New Roman"/>
      <w:b/>
      <w:bCs/>
      <w:color w:val="auto"/>
      <w:spacing w:val="15"/>
      <w:sz w:val="23"/>
      <w:szCs w:val="23"/>
      <w:lang w:val="en-US" w:eastAsia="en-US"/>
    </w:rPr>
  </w:style>
  <w:style w:type="character" w:customStyle="1" w:styleId="Vanbnnidung3">
    <w:name w:val="Van b?n n?i dung (3)_"/>
    <w:link w:val="Vanbnnidung30"/>
    <w:rsid w:val="00384EB0"/>
    <w:rPr>
      <w:rFonts w:cs="Times New Roman"/>
      <w:i/>
      <w:iCs/>
      <w:sz w:val="23"/>
      <w:szCs w:val="23"/>
      <w:shd w:val="clear" w:color="auto" w:fill="FFFFFF"/>
    </w:rPr>
  </w:style>
  <w:style w:type="paragraph" w:customStyle="1" w:styleId="Vanbnnidung30">
    <w:name w:val="Van b?n n?i dung (3)"/>
    <w:basedOn w:val="Normal"/>
    <w:link w:val="Vanbnnidung3"/>
    <w:rsid w:val="00384EB0"/>
    <w:pPr>
      <w:shd w:val="clear" w:color="auto" w:fill="FFFFFF"/>
      <w:spacing w:before="360" w:after="360" w:line="240" w:lineRule="atLeast"/>
      <w:jc w:val="both"/>
    </w:pPr>
    <w:rPr>
      <w:rFonts w:ascii="Times New Roman" w:eastAsiaTheme="minorHAnsi" w:hAnsi="Times New Roman" w:cs="Times New Roman"/>
      <w:i/>
      <w:iCs/>
      <w:color w:val="auto"/>
      <w:sz w:val="23"/>
      <w:szCs w:val="23"/>
      <w:lang w:val="en-US" w:eastAsia="en-US"/>
    </w:rPr>
  </w:style>
  <w:style w:type="character" w:customStyle="1" w:styleId="Vanbnnidung3Khnginnghing">
    <w:name w:val="Van b?n n?i dung (3) + Không in nghiêng"/>
    <w:aliases w:val="6 pt2,Giãn cách 0 pt,In nghiêng4,Tiêu đề #3 + 14 pt,Văn bản nội dung (16) + Times New Roman"/>
    <w:rsid w:val="00384EB0"/>
    <w:rPr>
      <w:rFonts w:ascii="Times New Roman" w:hAnsi="Times New Roman" w:cs="Times New Roman"/>
      <w:i/>
      <w:iCs/>
      <w:spacing w:val="12"/>
      <w:sz w:val="23"/>
      <w:szCs w:val="23"/>
      <w:u w:val="none"/>
    </w:rPr>
  </w:style>
  <w:style w:type="character" w:customStyle="1" w:styleId="Tiud3">
    <w:name w:val="Tiêu d? #3_"/>
    <w:link w:val="Tiud30"/>
    <w:rsid w:val="00384EB0"/>
    <w:rPr>
      <w:rFonts w:cs="Times New Roman"/>
      <w:b/>
      <w:bCs/>
      <w:spacing w:val="15"/>
      <w:sz w:val="23"/>
      <w:szCs w:val="23"/>
      <w:shd w:val="clear" w:color="auto" w:fill="FFFFFF"/>
    </w:rPr>
  </w:style>
  <w:style w:type="paragraph" w:customStyle="1" w:styleId="Tiud30">
    <w:name w:val="Tiêu d? #3"/>
    <w:basedOn w:val="Normal"/>
    <w:link w:val="Tiud3"/>
    <w:rsid w:val="00384EB0"/>
    <w:pPr>
      <w:shd w:val="clear" w:color="auto" w:fill="FFFFFF"/>
      <w:spacing w:before="360" w:after="120" w:line="240" w:lineRule="atLeast"/>
      <w:jc w:val="both"/>
      <w:outlineLvl w:val="2"/>
    </w:pPr>
    <w:rPr>
      <w:rFonts w:ascii="Times New Roman" w:eastAsiaTheme="minorHAnsi" w:hAnsi="Times New Roman" w:cs="Times New Roman"/>
      <w:b/>
      <w:bCs/>
      <w:color w:val="auto"/>
      <w:spacing w:val="15"/>
      <w:sz w:val="23"/>
      <w:szCs w:val="23"/>
      <w:lang w:val="en-US" w:eastAsia="en-US"/>
    </w:rPr>
  </w:style>
  <w:style w:type="character" w:customStyle="1" w:styleId="Vanbnnidung">
    <w:name w:val="Van b?n n?i dung_"/>
    <w:link w:val="Vanbnnidung1"/>
    <w:rsid w:val="00384EB0"/>
    <w:rPr>
      <w:rFonts w:cs="Times New Roman"/>
      <w:spacing w:val="12"/>
      <w:sz w:val="23"/>
      <w:szCs w:val="23"/>
      <w:shd w:val="clear" w:color="auto" w:fill="FFFFFF"/>
    </w:rPr>
  </w:style>
  <w:style w:type="paragraph" w:customStyle="1" w:styleId="Vanbnnidung1">
    <w:name w:val="Van b?n n?i dung1"/>
    <w:basedOn w:val="Normal"/>
    <w:link w:val="Vanbnnidung"/>
    <w:rsid w:val="00384EB0"/>
    <w:pPr>
      <w:shd w:val="clear" w:color="auto" w:fill="FFFFFF"/>
      <w:spacing w:before="120" w:after="60" w:line="336" w:lineRule="exact"/>
      <w:jc w:val="both"/>
    </w:pPr>
    <w:rPr>
      <w:rFonts w:ascii="Times New Roman" w:eastAsiaTheme="minorHAnsi" w:hAnsi="Times New Roman" w:cs="Times New Roman"/>
      <w:color w:val="auto"/>
      <w:spacing w:val="12"/>
      <w:sz w:val="23"/>
      <w:szCs w:val="23"/>
      <w:lang w:val="en-US" w:eastAsia="en-US"/>
    </w:rPr>
  </w:style>
  <w:style w:type="character" w:customStyle="1" w:styleId="Vanbnnidung4">
    <w:name w:val="Van b?n n?i dung (4)_"/>
    <w:link w:val="Vanbnnidung41"/>
    <w:rsid w:val="00384EB0"/>
    <w:rPr>
      <w:rFonts w:cs="Times New Roman"/>
      <w:b/>
      <w:bCs/>
      <w:noProof/>
      <w:sz w:val="48"/>
      <w:szCs w:val="48"/>
      <w:shd w:val="clear" w:color="auto" w:fill="FFFFFF"/>
    </w:rPr>
  </w:style>
  <w:style w:type="paragraph" w:customStyle="1" w:styleId="Vanbnnidung41">
    <w:name w:val="Van b?n n?i dung (4)1"/>
    <w:basedOn w:val="Normal"/>
    <w:link w:val="Vanbnnidung4"/>
    <w:rsid w:val="00384EB0"/>
    <w:pPr>
      <w:shd w:val="clear" w:color="auto" w:fill="FFFFFF"/>
      <w:spacing w:before="240" w:line="240" w:lineRule="atLeast"/>
      <w:jc w:val="right"/>
    </w:pPr>
    <w:rPr>
      <w:rFonts w:ascii="Times New Roman" w:eastAsiaTheme="minorHAnsi" w:hAnsi="Times New Roman" w:cs="Times New Roman"/>
      <w:b/>
      <w:bCs/>
      <w:noProof/>
      <w:color w:val="auto"/>
      <w:sz w:val="48"/>
      <w:szCs w:val="48"/>
      <w:lang w:val="en-US" w:eastAsia="en-US"/>
    </w:rPr>
  </w:style>
  <w:style w:type="character" w:customStyle="1" w:styleId="Vanbnnidung40">
    <w:name w:val="Van b?n n?i dung (4)"/>
    <w:basedOn w:val="Vanbnnidung4"/>
    <w:rsid w:val="00384EB0"/>
    <w:rPr>
      <w:rFonts w:cs="Times New Roman"/>
      <w:b/>
      <w:bCs/>
      <w:noProof/>
      <w:sz w:val="48"/>
      <w:szCs w:val="48"/>
      <w:shd w:val="clear" w:color="auto" w:fill="FFFFFF"/>
    </w:rPr>
  </w:style>
  <w:style w:type="character" w:customStyle="1" w:styleId="utranghocchntrang2">
    <w:name w:val="Ð?u trang ho?c chân trang (2)_"/>
    <w:link w:val="utranghocchntrang20"/>
    <w:rsid w:val="00384EB0"/>
    <w:rPr>
      <w:rFonts w:ascii="Arial Narrow" w:hAnsi="Arial Narrow" w:cs="Arial Narrow"/>
      <w:spacing w:val="14"/>
      <w:sz w:val="21"/>
      <w:szCs w:val="21"/>
      <w:shd w:val="clear" w:color="auto" w:fill="FFFFFF"/>
    </w:rPr>
  </w:style>
  <w:style w:type="paragraph" w:customStyle="1" w:styleId="utranghocchntrang20">
    <w:name w:val="Ð?u trang ho?c chân trang (2)"/>
    <w:basedOn w:val="Normal"/>
    <w:link w:val="utranghocchntrang2"/>
    <w:rsid w:val="00384EB0"/>
    <w:pPr>
      <w:shd w:val="clear" w:color="auto" w:fill="FFFFFF"/>
      <w:spacing w:line="240" w:lineRule="atLeast"/>
    </w:pPr>
    <w:rPr>
      <w:rFonts w:ascii="Arial Narrow" w:eastAsiaTheme="minorHAnsi" w:hAnsi="Arial Narrow" w:cs="Arial Narrow"/>
      <w:color w:val="auto"/>
      <w:spacing w:val="14"/>
      <w:sz w:val="21"/>
      <w:szCs w:val="21"/>
      <w:lang w:val="en-US" w:eastAsia="en-US"/>
    </w:rPr>
  </w:style>
  <w:style w:type="character" w:customStyle="1" w:styleId="VanbnnidungInnghing">
    <w:name w:val="Van b?n n?i dung + In nghiêng"/>
    <w:aliases w:val="Giãn cách 0 pt12"/>
    <w:rsid w:val="00384EB0"/>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384EB0"/>
    <w:rPr>
      <w:rFonts w:cs="Times New Roman"/>
      <w:spacing w:val="7"/>
      <w:sz w:val="23"/>
      <w:szCs w:val="23"/>
      <w:shd w:val="clear" w:color="auto" w:fill="FFFFFF"/>
    </w:rPr>
  </w:style>
  <w:style w:type="paragraph" w:customStyle="1" w:styleId="utranghocchntrang0">
    <w:name w:val="Ð?u trang ho?c chân trang"/>
    <w:basedOn w:val="Normal"/>
    <w:link w:val="utranghocchntrang"/>
    <w:rsid w:val="00384EB0"/>
    <w:pPr>
      <w:shd w:val="clear" w:color="auto" w:fill="FFFFFF"/>
      <w:spacing w:line="240" w:lineRule="atLeast"/>
    </w:pPr>
    <w:rPr>
      <w:rFonts w:ascii="Times New Roman" w:eastAsiaTheme="minorHAnsi" w:hAnsi="Times New Roman" w:cs="Times New Roman"/>
      <w:color w:val="auto"/>
      <w:spacing w:val="7"/>
      <w:sz w:val="23"/>
      <w:szCs w:val="23"/>
      <w:lang w:val="en-US" w:eastAsia="en-US"/>
    </w:rPr>
  </w:style>
  <w:style w:type="character" w:customStyle="1" w:styleId="Tiud2">
    <w:name w:val="Tiêu d? #2_"/>
    <w:link w:val="Tiud20"/>
    <w:rsid w:val="00384EB0"/>
    <w:rPr>
      <w:rFonts w:cs="Times New Roman"/>
      <w:b/>
      <w:bCs/>
      <w:spacing w:val="15"/>
      <w:sz w:val="23"/>
      <w:szCs w:val="23"/>
      <w:shd w:val="clear" w:color="auto" w:fill="FFFFFF"/>
    </w:rPr>
  </w:style>
  <w:style w:type="paragraph" w:customStyle="1" w:styleId="Tiud20">
    <w:name w:val="Tiêu d? #2"/>
    <w:basedOn w:val="Normal"/>
    <w:link w:val="Tiud2"/>
    <w:rsid w:val="00384EB0"/>
    <w:pPr>
      <w:shd w:val="clear" w:color="auto" w:fill="FFFFFF"/>
      <w:spacing w:before="60" w:after="120" w:line="240" w:lineRule="atLeast"/>
      <w:outlineLvl w:val="1"/>
    </w:pPr>
    <w:rPr>
      <w:rFonts w:ascii="Times New Roman" w:eastAsiaTheme="minorHAnsi" w:hAnsi="Times New Roman" w:cs="Times New Roman"/>
      <w:b/>
      <w:bCs/>
      <w:color w:val="auto"/>
      <w:spacing w:val="15"/>
      <w:sz w:val="23"/>
      <w:szCs w:val="23"/>
      <w:lang w:val="en-US" w:eastAsia="en-US"/>
    </w:rPr>
  </w:style>
  <w:style w:type="character" w:customStyle="1" w:styleId="VanbnnidungInnghing5">
    <w:name w:val="Van b?n n?i dung + In nghiêng5"/>
    <w:aliases w:val="Giãn cách 0 pt11"/>
    <w:rsid w:val="00384EB0"/>
    <w:rPr>
      <w:rFonts w:ascii="Times New Roman" w:hAnsi="Times New Roman" w:cs="Times New Roman"/>
      <w:i/>
      <w:iCs/>
      <w:noProof/>
      <w:spacing w:val="0"/>
      <w:sz w:val="23"/>
      <w:szCs w:val="23"/>
      <w:u w:val="none"/>
    </w:rPr>
  </w:style>
  <w:style w:type="character" w:customStyle="1" w:styleId="Vanbnnidung5">
    <w:name w:val="Van b?n n?i dung (5)_"/>
    <w:link w:val="Vanbnnidung50"/>
    <w:rsid w:val="00384EB0"/>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384EB0"/>
    <w:pPr>
      <w:shd w:val="clear" w:color="auto" w:fill="FFFFFF"/>
      <w:spacing w:after="60" w:line="240" w:lineRule="atLeast"/>
      <w:jc w:val="both"/>
    </w:pPr>
    <w:rPr>
      <w:rFonts w:ascii="Arial Narrow" w:eastAsiaTheme="minorHAnsi" w:hAnsi="Arial Narrow" w:cs="Arial Narrow"/>
      <w:color w:val="auto"/>
      <w:sz w:val="10"/>
      <w:szCs w:val="10"/>
      <w:lang w:val="en-US" w:eastAsia="en-US"/>
    </w:rPr>
  </w:style>
  <w:style w:type="character" w:customStyle="1" w:styleId="Vanbnnidung0">
    <w:name w:val="Van b?n n?i dung"/>
    <w:basedOn w:val="Vanbnnidung"/>
    <w:rsid w:val="00384EB0"/>
    <w:rPr>
      <w:rFonts w:cs="Times New Roman"/>
      <w:spacing w:val="12"/>
      <w:sz w:val="23"/>
      <w:szCs w:val="23"/>
      <w:shd w:val="clear" w:color="auto" w:fill="FFFFFF"/>
    </w:rPr>
  </w:style>
  <w:style w:type="character" w:customStyle="1" w:styleId="VanbnnidungInnghing4">
    <w:name w:val="Van b?n n?i dung + In nghiêng4"/>
    <w:aliases w:val="Giãn cách 0 pt10"/>
    <w:rsid w:val="00384EB0"/>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384EB0"/>
    <w:rPr>
      <w:rFonts w:ascii="Times New Roman" w:hAnsi="Times New Roman" w:cs="Times New Roman"/>
      <w:i/>
      <w:iCs/>
      <w:spacing w:val="12"/>
      <w:sz w:val="23"/>
      <w:szCs w:val="23"/>
      <w:u w:val="none"/>
    </w:rPr>
  </w:style>
  <w:style w:type="character" w:customStyle="1" w:styleId="Tiud1">
    <w:name w:val="Tiêu d? #1_"/>
    <w:link w:val="Tiud11"/>
    <w:rsid w:val="00384EB0"/>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384EB0"/>
    <w:pPr>
      <w:shd w:val="clear" w:color="auto" w:fill="FFFFFF"/>
      <w:spacing w:before="240" w:line="240" w:lineRule="atLeast"/>
      <w:jc w:val="right"/>
      <w:outlineLvl w:val="0"/>
    </w:pPr>
    <w:rPr>
      <w:rFonts w:ascii="Book Antiqua" w:eastAsiaTheme="minorHAnsi" w:hAnsi="Book Antiqua" w:cs="Book Antiqua"/>
      <w:b/>
      <w:bCs/>
      <w:i/>
      <w:iCs/>
      <w:noProof/>
      <w:color w:val="auto"/>
      <w:sz w:val="56"/>
      <w:szCs w:val="56"/>
      <w:lang w:val="en-US" w:eastAsia="en-US"/>
    </w:rPr>
  </w:style>
  <w:style w:type="character" w:customStyle="1" w:styleId="Tiud10">
    <w:name w:val="Tiêu d? #1"/>
    <w:basedOn w:val="Tiud1"/>
    <w:rsid w:val="00384EB0"/>
    <w:rPr>
      <w:rFonts w:ascii="Book Antiqua" w:hAnsi="Book Antiqua" w:cs="Book Antiqua"/>
      <w:b/>
      <w:bCs/>
      <w:i/>
      <w:iCs/>
      <w:noProof/>
      <w:sz w:val="56"/>
      <w:szCs w:val="56"/>
      <w:shd w:val="clear" w:color="auto" w:fill="FFFFFF"/>
    </w:rPr>
  </w:style>
  <w:style w:type="character" w:customStyle="1" w:styleId="Tiud12">
    <w:name w:val="Tiêu d? #1 (2)_"/>
    <w:link w:val="Tiud121"/>
    <w:rsid w:val="00384EB0"/>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384EB0"/>
    <w:pPr>
      <w:shd w:val="clear" w:color="auto" w:fill="FFFFFF"/>
      <w:spacing w:line="240" w:lineRule="atLeast"/>
      <w:jc w:val="right"/>
      <w:outlineLvl w:val="0"/>
    </w:pPr>
    <w:rPr>
      <w:rFonts w:ascii="Bookman Old Style" w:eastAsiaTheme="minorHAnsi" w:hAnsi="Bookman Old Style" w:cs="Bookman Old Style"/>
      <w:i/>
      <w:iCs/>
      <w:noProof/>
      <w:color w:val="auto"/>
      <w:sz w:val="59"/>
      <w:szCs w:val="59"/>
      <w:lang w:val="en-US" w:eastAsia="en-US"/>
    </w:rPr>
  </w:style>
  <w:style w:type="character" w:customStyle="1" w:styleId="Tiud120">
    <w:name w:val="Tiêu d? #1 (2)"/>
    <w:basedOn w:val="Tiud12"/>
    <w:rsid w:val="00384EB0"/>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Giãn cách 0 pt8,Không in d?m"/>
    <w:rsid w:val="00384EB0"/>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384EB0"/>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10 pt,Giãn cách 1 pt,Không in nghiêng14,Văn bản nội dung (2) + Franklin Gothic Heavy"/>
    <w:rsid w:val="00384EB0"/>
    <w:rPr>
      <w:rFonts w:ascii="Times New Roman" w:hAnsi="Times New Roman" w:cs="Times New Roman"/>
      <w:b/>
      <w:bCs/>
      <w:spacing w:val="20"/>
      <w:sz w:val="23"/>
      <w:szCs w:val="23"/>
      <w:u w:val="none"/>
    </w:rPr>
  </w:style>
  <w:style w:type="character" w:customStyle="1" w:styleId="Vanbnnidung6">
    <w:name w:val="Van b?n n?i dung (6)_"/>
    <w:link w:val="Vanbnnidung61"/>
    <w:rsid w:val="00384EB0"/>
    <w:rPr>
      <w:rFonts w:cs="Times New Roman"/>
      <w:b/>
      <w:bCs/>
      <w:noProof/>
      <w:sz w:val="46"/>
      <w:szCs w:val="46"/>
      <w:shd w:val="clear" w:color="auto" w:fill="FFFFFF"/>
    </w:rPr>
  </w:style>
  <w:style w:type="paragraph" w:customStyle="1" w:styleId="Vanbnnidung61">
    <w:name w:val="Van b?n n?i dung (6)1"/>
    <w:basedOn w:val="Normal"/>
    <w:link w:val="Vanbnnidung6"/>
    <w:rsid w:val="00384EB0"/>
    <w:pPr>
      <w:shd w:val="clear" w:color="auto" w:fill="FFFFFF"/>
      <w:spacing w:line="240" w:lineRule="atLeast"/>
      <w:jc w:val="right"/>
    </w:pPr>
    <w:rPr>
      <w:rFonts w:ascii="Times New Roman" w:eastAsiaTheme="minorHAnsi" w:hAnsi="Times New Roman" w:cs="Times New Roman"/>
      <w:b/>
      <w:bCs/>
      <w:noProof/>
      <w:color w:val="auto"/>
      <w:sz w:val="46"/>
      <w:szCs w:val="46"/>
      <w:lang w:val="en-US" w:eastAsia="en-US"/>
    </w:rPr>
  </w:style>
  <w:style w:type="character" w:customStyle="1" w:styleId="Vanbnnidung60">
    <w:name w:val="Van b?n n?i dung (6)"/>
    <w:basedOn w:val="Vanbnnidung6"/>
    <w:rsid w:val="00384EB0"/>
    <w:rPr>
      <w:rFonts w:cs="Times New Roman"/>
      <w:b/>
      <w:bCs/>
      <w:noProof/>
      <w:sz w:val="46"/>
      <w:szCs w:val="46"/>
      <w:shd w:val="clear" w:color="auto" w:fill="FFFFFF"/>
    </w:rPr>
  </w:style>
  <w:style w:type="character" w:customStyle="1" w:styleId="Vanbnnidung2Khngindm1">
    <w:name w:val="Van b?n n?i dung (2) + Không in d?m1"/>
    <w:aliases w:val="Giãn cách 0 pt6"/>
    <w:rsid w:val="00384EB0"/>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384EB0"/>
    <w:rPr>
      <w:rFonts w:ascii="Times New Roman" w:hAnsi="Times New Roman" w:cs="Times New Roman"/>
      <w:spacing w:val="11"/>
      <w:sz w:val="27"/>
      <w:szCs w:val="27"/>
      <w:u w:val="none"/>
    </w:rPr>
  </w:style>
  <w:style w:type="character" w:customStyle="1" w:styleId="Vanbnnidung9pt">
    <w:name w:val="Van b?n n?i dung + 9 pt"/>
    <w:aliases w:val="Giãn cách 0 pt4"/>
    <w:rsid w:val="00384EB0"/>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384EB0"/>
    <w:rPr>
      <w:rFonts w:ascii="Times New Roman" w:hAnsi="Times New Roman" w:cs="Times New Roman"/>
      <w:i/>
      <w:iCs/>
      <w:noProof/>
      <w:spacing w:val="12"/>
      <w:sz w:val="23"/>
      <w:szCs w:val="23"/>
      <w:u w:val="none"/>
    </w:rPr>
  </w:style>
  <w:style w:type="character" w:customStyle="1" w:styleId="Vanbnnidung6pt">
    <w:name w:val="Van b?n n?i dung + 6 pt"/>
    <w:aliases w:val="6 pt1,Giãn cách 0 pt2,In nghiêng,In đậm,Không in nghiêng7,T? l? 150%,Văn bản nội dung (12) + 7 pt,Văn bản nội dung (19) + Không in đậm,Văn bản nội dung (2) + 7 pt,Văn bản nội dung (2) + Book Antiqua,Văn bản nội dung (6) + In đậm1"/>
    <w:rsid w:val="00384EB0"/>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384EB0"/>
    <w:rPr>
      <w:rFonts w:cs="Times New Roman"/>
      <w:i/>
      <w:iCs/>
      <w:spacing w:val="1"/>
      <w:sz w:val="23"/>
      <w:szCs w:val="23"/>
      <w:shd w:val="clear" w:color="auto" w:fill="FFFFFF"/>
    </w:rPr>
  </w:style>
  <w:style w:type="paragraph" w:customStyle="1" w:styleId="Vanbnnidung70">
    <w:name w:val="Van b?n n?i dung (7)"/>
    <w:basedOn w:val="Normal"/>
    <w:link w:val="Vanbnnidung7"/>
    <w:rsid w:val="00384EB0"/>
    <w:pPr>
      <w:shd w:val="clear" w:color="auto" w:fill="FFFFFF"/>
      <w:spacing w:before="360" w:line="254" w:lineRule="exact"/>
      <w:jc w:val="both"/>
    </w:pPr>
    <w:rPr>
      <w:rFonts w:ascii="Times New Roman" w:eastAsiaTheme="minorHAnsi" w:hAnsi="Times New Roman" w:cs="Times New Roman"/>
      <w:i/>
      <w:iCs/>
      <w:color w:val="auto"/>
      <w:spacing w:val="1"/>
      <w:sz w:val="23"/>
      <w:szCs w:val="23"/>
      <w:lang w:val="en-US" w:eastAsia="en-US"/>
    </w:rPr>
  </w:style>
  <w:style w:type="character" w:customStyle="1" w:styleId="Vanbnnidung8">
    <w:name w:val="Van b?n n?i dung (8)_"/>
    <w:link w:val="Vanbnnidung80"/>
    <w:rsid w:val="00384EB0"/>
    <w:rPr>
      <w:rFonts w:cs="Times New Roman"/>
      <w:spacing w:val="6"/>
      <w:sz w:val="18"/>
      <w:szCs w:val="18"/>
      <w:shd w:val="clear" w:color="auto" w:fill="FFFFFF"/>
    </w:rPr>
  </w:style>
  <w:style w:type="paragraph" w:customStyle="1" w:styleId="Vanbnnidung80">
    <w:name w:val="Van b?n n?i dung (8)"/>
    <w:basedOn w:val="Normal"/>
    <w:link w:val="Vanbnnidung8"/>
    <w:rsid w:val="00384EB0"/>
    <w:pPr>
      <w:shd w:val="clear" w:color="auto" w:fill="FFFFFF"/>
      <w:spacing w:line="254" w:lineRule="exact"/>
      <w:jc w:val="both"/>
    </w:pPr>
    <w:rPr>
      <w:rFonts w:ascii="Times New Roman" w:eastAsiaTheme="minorHAnsi" w:hAnsi="Times New Roman" w:cs="Times New Roman"/>
      <w:color w:val="auto"/>
      <w:spacing w:val="6"/>
      <w:sz w:val="18"/>
      <w:szCs w:val="18"/>
      <w:lang w:val="en-US" w:eastAsia="en-US"/>
    </w:rPr>
  </w:style>
  <w:style w:type="character" w:customStyle="1" w:styleId="Vanbnnidung84pt">
    <w:name w:val="Van b?n n?i dung (8) + 4 pt"/>
    <w:aliases w:val="5 pt1,Chú thích bảng (10) + 13 pt,Giãn cách 0 pt1,In nghiêng1,Không in nghiêng3,Văn bản nội dung (19) + 14 pt,Văn bản nội dung (2) + 4,Văn bản nội dung (22) + 8 pt,Văn bản nội dung (5) + Không in đậm"/>
    <w:rsid w:val="00384EB0"/>
    <w:rPr>
      <w:rFonts w:ascii="Times New Roman" w:hAnsi="Times New Roman" w:cs="Times New Roman"/>
      <w:i/>
      <w:iCs/>
      <w:noProof/>
      <w:spacing w:val="0"/>
      <w:sz w:val="8"/>
      <w:szCs w:val="8"/>
      <w:u w:val="none"/>
    </w:rPr>
  </w:style>
  <w:style w:type="character" w:customStyle="1" w:styleId="Chthchnh">
    <w:name w:val="Chú thích ?nh_"/>
    <w:link w:val="Chthchnh0"/>
    <w:rsid w:val="00384EB0"/>
    <w:rPr>
      <w:rFonts w:cs="Times New Roman"/>
      <w:b/>
      <w:bCs/>
      <w:spacing w:val="15"/>
      <w:sz w:val="23"/>
      <w:szCs w:val="23"/>
      <w:shd w:val="clear" w:color="auto" w:fill="FFFFFF"/>
    </w:rPr>
  </w:style>
  <w:style w:type="paragraph" w:customStyle="1" w:styleId="Chthchnh0">
    <w:name w:val="Chú thích ?nh"/>
    <w:basedOn w:val="Normal"/>
    <w:link w:val="Chthchnh"/>
    <w:rsid w:val="00384EB0"/>
    <w:pPr>
      <w:shd w:val="clear" w:color="auto" w:fill="FFFFFF"/>
      <w:spacing w:line="240" w:lineRule="atLeast"/>
    </w:pPr>
    <w:rPr>
      <w:rFonts w:ascii="Times New Roman" w:eastAsiaTheme="minorHAnsi" w:hAnsi="Times New Roman" w:cs="Times New Roman"/>
      <w:b/>
      <w:bCs/>
      <w:color w:val="auto"/>
      <w:spacing w:val="15"/>
      <w:sz w:val="23"/>
      <w:szCs w:val="23"/>
      <w:lang w:val="en-US" w:eastAsia="en-US"/>
    </w:rPr>
  </w:style>
  <w:style w:type="paragraph" w:styleId="Header">
    <w:name w:val="header"/>
    <w:basedOn w:val="Normal"/>
    <w:link w:val="HeaderChar"/>
    <w:rsid w:val="00384EB0"/>
    <w:pPr>
      <w:tabs>
        <w:tab w:val="center" w:pos="4320"/>
        <w:tab w:val="right" w:pos="8640"/>
      </w:tabs>
    </w:pPr>
  </w:style>
  <w:style w:type="character" w:customStyle="1" w:styleId="HeaderChar">
    <w:name w:val="Header Char"/>
    <w:basedOn w:val="DefaultParagraphFont"/>
    <w:link w:val="Header"/>
    <w:rsid w:val="00384E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84EB0"/>
    <w:pPr>
      <w:tabs>
        <w:tab w:val="center" w:pos="4320"/>
        <w:tab w:val="right" w:pos="8640"/>
      </w:tabs>
    </w:pPr>
  </w:style>
  <w:style w:type="character" w:customStyle="1" w:styleId="FooterChar">
    <w:name w:val="Footer Char"/>
    <w:basedOn w:val="DefaultParagraphFont"/>
    <w:link w:val="Footer"/>
    <w:uiPriority w:val="99"/>
    <w:rsid w:val="00384EB0"/>
    <w:rPr>
      <w:rFonts w:ascii="Courier New" w:eastAsia="Courier New" w:hAnsi="Courier New" w:cs="Courier New"/>
      <w:color w:val="000000"/>
      <w:sz w:val="24"/>
      <w:szCs w:val="24"/>
      <w:lang w:val="vi-VN" w:eastAsia="vi-VN"/>
    </w:rPr>
  </w:style>
  <w:style w:type="table" w:styleId="TableGrid">
    <w:name w:val="Table Grid"/>
    <w:aliases w:val="nhu doan cuoi trong cuon phim buon. Nguoi da den nhu la giac mo roi ra di cho anh bat ngo... http://nhatquanglan.xlphp.net/,unLoi em noi cho tinh chung ta,unTrang Web nay coi cung hay,vao coi thu di http://nhatquanglan.xlphp.net/"/>
    <w:basedOn w:val="TableNormal"/>
    <w:rsid w:val="00384E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84EB0"/>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384EB0"/>
    <w:rPr>
      <w:b/>
      <w:bCs/>
      <w:sz w:val="26"/>
      <w:szCs w:val="26"/>
      <w:shd w:val="clear" w:color="auto" w:fill="FFFFFF"/>
    </w:rPr>
  </w:style>
  <w:style w:type="paragraph" w:customStyle="1" w:styleId="Tiu30">
    <w:name w:val="Tiêu đề #3"/>
    <w:basedOn w:val="Normal"/>
    <w:link w:val="Tiu3"/>
    <w:rsid w:val="00384EB0"/>
    <w:pPr>
      <w:shd w:val="clear" w:color="auto" w:fill="FFFFFF"/>
      <w:spacing w:line="322" w:lineRule="exact"/>
      <w:jc w:val="center"/>
      <w:outlineLvl w:val="2"/>
    </w:pPr>
    <w:rPr>
      <w:rFonts w:ascii="Times New Roman" w:eastAsiaTheme="minorHAnsi" w:hAnsi="Times New Roman" w:cstheme="minorBidi"/>
      <w:b/>
      <w:bCs/>
      <w:color w:val="auto"/>
      <w:sz w:val="26"/>
      <w:szCs w:val="26"/>
      <w:lang w:val="en-US" w:eastAsia="en-US"/>
    </w:rPr>
  </w:style>
  <w:style w:type="character" w:customStyle="1" w:styleId="Vnbnnidung2">
    <w:name w:val="Văn bản nội dung (2)_"/>
    <w:link w:val="Vnbnnidung21"/>
    <w:rsid w:val="00384EB0"/>
    <w:rPr>
      <w:i/>
      <w:iCs/>
      <w:sz w:val="26"/>
      <w:szCs w:val="26"/>
      <w:shd w:val="clear" w:color="auto" w:fill="FFFFFF"/>
    </w:rPr>
  </w:style>
  <w:style w:type="paragraph" w:customStyle="1" w:styleId="Vnbnnidung21">
    <w:name w:val="Văn bản nội dung (2)1"/>
    <w:basedOn w:val="Normal"/>
    <w:link w:val="Vnbnnidung2"/>
    <w:rsid w:val="00384EB0"/>
    <w:pPr>
      <w:shd w:val="clear" w:color="auto" w:fill="FFFFFF"/>
      <w:spacing w:line="240" w:lineRule="atLeast"/>
      <w:ind w:hanging="380"/>
      <w:jc w:val="right"/>
    </w:pPr>
    <w:rPr>
      <w:rFonts w:ascii="Times New Roman" w:eastAsiaTheme="minorHAnsi" w:hAnsi="Times New Roman" w:cstheme="minorBidi"/>
      <w:i/>
      <w:iCs/>
      <w:color w:val="auto"/>
      <w:sz w:val="26"/>
      <w:szCs w:val="26"/>
      <w:lang w:val="en-US" w:eastAsia="en-US"/>
    </w:rPr>
  </w:style>
  <w:style w:type="character" w:customStyle="1" w:styleId="Vnbnnidung2Inm">
    <w:name w:val="Văn bản nội dung (2) + In đậm"/>
    <w:aliases w:val="Không in nghiêng,Văn bản nội dung (10) + In đậm,Văn bản nội dung (4) + In đậm,Văn bản nội dung (6) + 9 pt"/>
    <w:rsid w:val="00384EB0"/>
    <w:rPr>
      <w:b/>
      <w:bCs/>
      <w:i/>
      <w:iCs/>
      <w:sz w:val="26"/>
      <w:szCs w:val="26"/>
      <w:lang w:bidi="ar-SA"/>
    </w:rPr>
  </w:style>
  <w:style w:type="character" w:customStyle="1" w:styleId="Vnbnnidung2Khnginnghing">
    <w:name w:val="Văn bản nội dung (2) + Không in nghiêng"/>
    <w:basedOn w:val="Vnbnnidung2"/>
    <w:rsid w:val="00384EB0"/>
    <w:rPr>
      <w:i/>
      <w:iCs/>
      <w:sz w:val="26"/>
      <w:szCs w:val="26"/>
      <w:shd w:val="clear" w:color="auto" w:fill="FFFFFF"/>
    </w:rPr>
  </w:style>
  <w:style w:type="character" w:customStyle="1" w:styleId="Chthchbng2">
    <w:name w:val="Chú thích bảng (2)_"/>
    <w:link w:val="Chthchbng20"/>
    <w:rsid w:val="00384EB0"/>
    <w:rPr>
      <w:sz w:val="26"/>
      <w:szCs w:val="26"/>
      <w:shd w:val="clear" w:color="auto" w:fill="FFFFFF"/>
    </w:rPr>
  </w:style>
  <w:style w:type="paragraph" w:customStyle="1" w:styleId="Chthchbng20">
    <w:name w:val="Chú thích bảng (2)"/>
    <w:basedOn w:val="Normal"/>
    <w:link w:val="Chthchbng2"/>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Vnbnnidung2Inm6">
    <w:name w:val="Văn bản nội dung (2) + In đậm6"/>
    <w:rsid w:val="00384EB0"/>
    <w:rPr>
      <w:b/>
      <w:bCs/>
      <w:i/>
      <w:iCs/>
      <w:sz w:val="26"/>
      <w:szCs w:val="26"/>
      <w:lang w:bidi="ar-SA"/>
    </w:rPr>
  </w:style>
  <w:style w:type="character" w:customStyle="1" w:styleId="Vnbnnidung32">
    <w:name w:val="Văn bản nội dung (3)2"/>
    <w:rsid w:val="00384EB0"/>
    <w:rPr>
      <w:i/>
      <w:iCs/>
      <w:color w:val="000000"/>
      <w:spacing w:val="-40"/>
      <w:w w:val="100"/>
      <w:position w:val="0"/>
      <w:lang w:bidi="ar-SA"/>
    </w:rPr>
  </w:style>
  <w:style w:type="character" w:customStyle="1" w:styleId="Vnbnnidung3">
    <w:name w:val="Văn bản nội dung (3)_"/>
    <w:link w:val="Vnbnnidung31"/>
    <w:rsid w:val="00384EB0"/>
    <w:rPr>
      <w:i/>
      <w:iCs/>
      <w:spacing w:val="-40"/>
      <w:shd w:val="clear" w:color="auto" w:fill="FFFFFF"/>
    </w:rPr>
  </w:style>
  <w:style w:type="paragraph" w:customStyle="1" w:styleId="Vnbnnidung31">
    <w:name w:val="Văn bản nội dung (3)1"/>
    <w:basedOn w:val="Normal"/>
    <w:link w:val="Vnbnnidung3"/>
    <w:rsid w:val="00384EB0"/>
    <w:pPr>
      <w:shd w:val="clear" w:color="auto" w:fill="FFFFFF"/>
      <w:spacing w:line="240" w:lineRule="atLeast"/>
    </w:pPr>
    <w:rPr>
      <w:rFonts w:ascii="Times New Roman" w:eastAsiaTheme="minorHAnsi" w:hAnsi="Times New Roman" w:cstheme="minorBidi"/>
      <w:i/>
      <w:iCs/>
      <w:color w:val="auto"/>
      <w:spacing w:val="-40"/>
      <w:sz w:val="28"/>
      <w:szCs w:val="22"/>
      <w:lang w:val="en-US" w:eastAsia="en-US"/>
    </w:rPr>
  </w:style>
  <w:style w:type="character" w:customStyle="1" w:styleId="Chthchbng3">
    <w:name w:val="Chú thích bảng (3)_"/>
    <w:link w:val="Chthchbng31"/>
    <w:rsid w:val="00384EB0"/>
    <w:rPr>
      <w:sz w:val="26"/>
      <w:szCs w:val="26"/>
      <w:shd w:val="clear" w:color="auto" w:fill="FFFFFF"/>
    </w:rPr>
  </w:style>
  <w:style w:type="paragraph" w:customStyle="1" w:styleId="Chthchbng31">
    <w:name w:val="Chú thích bảng (3)1"/>
    <w:basedOn w:val="Normal"/>
    <w:link w:val="Chthchbng3"/>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Tiu23">
    <w:name w:val="Tiêu đề #23"/>
    <w:rsid w:val="00384EB0"/>
    <w:rPr>
      <w:i/>
      <w:iCs/>
      <w:color w:val="000000"/>
      <w:spacing w:val="-40"/>
      <w:w w:val="100"/>
      <w:position w:val="0"/>
      <w:lang w:val="en-US" w:eastAsia="en-US" w:bidi="ar-SA"/>
    </w:rPr>
  </w:style>
  <w:style w:type="character" w:customStyle="1" w:styleId="Tiu2">
    <w:name w:val="Tiêu đề #2_"/>
    <w:link w:val="Tiu21"/>
    <w:rsid w:val="00384EB0"/>
    <w:rPr>
      <w:i/>
      <w:iCs/>
      <w:spacing w:val="-40"/>
      <w:shd w:val="clear" w:color="auto" w:fill="FFFFFF"/>
    </w:rPr>
  </w:style>
  <w:style w:type="paragraph" w:customStyle="1" w:styleId="Tiu21">
    <w:name w:val="Tiêu đề #21"/>
    <w:basedOn w:val="Normal"/>
    <w:link w:val="Tiu2"/>
    <w:rsid w:val="00384EB0"/>
    <w:pPr>
      <w:shd w:val="clear" w:color="auto" w:fill="FFFFFF"/>
      <w:spacing w:line="240" w:lineRule="atLeast"/>
      <w:outlineLvl w:val="1"/>
    </w:pPr>
    <w:rPr>
      <w:rFonts w:ascii="Times New Roman" w:eastAsiaTheme="minorHAnsi" w:hAnsi="Times New Roman" w:cstheme="minorBidi"/>
      <w:i/>
      <w:iCs/>
      <w:color w:val="auto"/>
      <w:spacing w:val="-40"/>
      <w:sz w:val="28"/>
      <w:szCs w:val="22"/>
      <w:lang w:val="en-US" w:eastAsia="en-US"/>
    </w:rPr>
  </w:style>
  <w:style w:type="character" w:customStyle="1" w:styleId="Vnbnnidung17">
    <w:name w:val="Văn bản nội dung (17)_"/>
    <w:link w:val="Vnbnnidung170"/>
    <w:rsid w:val="00384EB0"/>
    <w:rPr>
      <w:b/>
      <w:bCs/>
      <w:i/>
      <w:iCs/>
      <w:sz w:val="26"/>
      <w:szCs w:val="26"/>
      <w:shd w:val="clear" w:color="auto" w:fill="FFFFFF"/>
    </w:rPr>
  </w:style>
  <w:style w:type="paragraph" w:customStyle="1" w:styleId="Vnbnnidung170">
    <w:name w:val="Văn bản nội dung (17)"/>
    <w:basedOn w:val="Normal"/>
    <w:link w:val="Vnbnnidung17"/>
    <w:rsid w:val="00384EB0"/>
    <w:pPr>
      <w:shd w:val="clear" w:color="auto" w:fill="FFFFFF"/>
      <w:spacing w:line="274" w:lineRule="exact"/>
      <w:jc w:val="both"/>
    </w:pPr>
    <w:rPr>
      <w:rFonts w:ascii="Times New Roman" w:eastAsiaTheme="minorHAnsi" w:hAnsi="Times New Roman" w:cstheme="minorBidi"/>
      <w:b/>
      <w:bCs/>
      <w:i/>
      <w:iCs/>
      <w:color w:val="auto"/>
      <w:sz w:val="26"/>
      <w:szCs w:val="26"/>
      <w:lang w:val="en-US" w:eastAsia="en-US"/>
    </w:rPr>
  </w:style>
  <w:style w:type="character" w:customStyle="1" w:styleId="Vnbnnidung4">
    <w:name w:val="Văn bản nội dung (4)_"/>
    <w:link w:val="Vnbnnidung40"/>
    <w:rsid w:val="00384EB0"/>
    <w:rPr>
      <w:sz w:val="26"/>
      <w:szCs w:val="26"/>
      <w:shd w:val="clear" w:color="auto" w:fill="FFFFFF"/>
    </w:rPr>
  </w:style>
  <w:style w:type="paragraph" w:customStyle="1" w:styleId="Vnbnnidung40">
    <w:name w:val="Văn bản nội dung (4)"/>
    <w:basedOn w:val="Normal"/>
    <w:link w:val="Vnbnnidung4"/>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Vnbnnidung5">
    <w:name w:val="Văn bản nội dung (5)_"/>
    <w:link w:val="Vnbnnidung51"/>
    <w:rsid w:val="00384EB0"/>
    <w:rPr>
      <w:b/>
      <w:bCs/>
      <w:sz w:val="26"/>
      <w:szCs w:val="26"/>
      <w:shd w:val="clear" w:color="auto" w:fill="FFFFFF"/>
    </w:rPr>
  </w:style>
  <w:style w:type="paragraph" w:customStyle="1" w:styleId="Vnbnnidung51">
    <w:name w:val="Văn bản nội dung (5)1"/>
    <w:basedOn w:val="Normal"/>
    <w:link w:val="Vnbnnidung5"/>
    <w:rsid w:val="00384EB0"/>
    <w:pPr>
      <w:shd w:val="clear" w:color="auto" w:fill="FFFFFF"/>
      <w:spacing w:line="331" w:lineRule="exact"/>
      <w:jc w:val="both"/>
    </w:pPr>
    <w:rPr>
      <w:rFonts w:ascii="Times New Roman" w:eastAsiaTheme="minorHAnsi" w:hAnsi="Times New Roman" w:cstheme="minorBidi"/>
      <w:b/>
      <w:bCs/>
      <w:color w:val="auto"/>
      <w:sz w:val="26"/>
      <w:szCs w:val="26"/>
      <w:lang w:val="en-US" w:eastAsia="en-US"/>
    </w:rPr>
  </w:style>
  <w:style w:type="character" w:customStyle="1" w:styleId="Vnbnnidung6">
    <w:name w:val="Văn bản nội dung (6)_"/>
    <w:link w:val="Vnbnnidung61"/>
    <w:rsid w:val="00384EB0"/>
    <w:rPr>
      <w:sz w:val="26"/>
      <w:szCs w:val="26"/>
      <w:shd w:val="clear" w:color="auto" w:fill="FFFFFF"/>
    </w:rPr>
  </w:style>
  <w:style w:type="paragraph" w:customStyle="1" w:styleId="Vnbnnidung61">
    <w:name w:val="Văn bản nội dung (6)1"/>
    <w:basedOn w:val="Normal"/>
    <w:link w:val="Vnbnnidung6"/>
    <w:rsid w:val="00384EB0"/>
    <w:pPr>
      <w:shd w:val="clear" w:color="auto" w:fill="FFFFFF"/>
      <w:spacing w:line="336" w:lineRule="exact"/>
      <w:jc w:val="both"/>
    </w:pPr>
    <w:rPr>
      <w:rFonts w:ascii="Times New Roman" w:eastAsiaTheme="minorHAnsi" w:hAnsi="Times New Roman" w:cstheme="minorBidi"/>
      <w:color w:val="auto"/>
      <w:sz w:val="26"/>
      <w:szCs w:val="26"/>
      <w:lang w:val="en-US" w:eastAsia="en-US"/>
    </w:rPr>
  </w:style>
  <w:style w:type="character" w:customStyle="1" w:styleId="Vnbnnidung50">
    <w:name w:val="Văn bản nội dung (5)"/>
    <w:rsid w:val="00384EB0"/>
    <w:rPr>
      <w:b/>
      <w:bCs/>
      <w:sz w:val="26"/>
      <w:szCs w:val="26"/>
      <w:u w:val="single"/>
      <w:lang w:bidi="ar-SA"/>
    </w:rPr>
  </w:style>
  <w:style w:type="character" w:customStyle="1" w:styleId="Vnbnnidung6Inm">
    <w:name w:val="Văn bản nội dung (6) + In đậm"/>
    <w:rsid w:val="00384EB0"/>
    <w:rPr>
      <w:b/>
      <w:bCs/>
      <w:sz w:val="26"/>
      <w:szCs w:val="26"/>
      <w:lang w:bidi="ar-SA"/>
    </w:rPr>
  </w:style>
  <w:style w:type="character" w:customStyle="1" w:styleId="Vnbnnidung2Inm5">
    <w:name w:val="Văn bản nội dung (2) + In đậm5"/>
    <w:aliases w:val="Không in nghiêng20"/>
    <w:rsid w:val="00384EB0"/>
    <w:rPr>
      <w:b/>
      <w:bCs/>
      <w:i/>
      <w:iCs/>
      <w:sz w:val="26"/>
      <w:szCs w:val="26"/>
      <w:lang w:bidi="ar-SA"/>
    </w:rPr>
  </w:style>
  <w:style w:type="character" w:customStyle="1" w:styleId="Vnbnnidung24">
    <w:name w:val="Văn bản nội dung (2)4"/>
    <w:rsid w:val="00384EB0"/>
    <w:rPr>
      <w:i/>
      <w:iCs/>
      <w:sz w:val="26"/>
      <w:szCs w:val="26"/>
      <w:u w:val="single"/>
      <w:lang w:bidi="ar-SA"/>
    </w:rPr>
  </w:style>
  <w:style w:type="character" w:customStyle="1" w:styleId="Vnbnnidung2Khnginnghing1">
    <w:name w:val="Văn bản nội dung (2) + Không in nghiêng1"/>
    <w:basedOn w:val="Vnbnnidung2"/>
    <w:rsid w:val="00384EB0"/>
    <w:rPr>
      <w:i/>
      <w:iCs/>
      <w:sz w:val="26"/>
      <w:szCs w:val="26"/>
      <w:shd w:val="clear" w:color="auto" w:fill="FFFFFF"/>
    </w:rPr>
  </w:style>
  <w:style w:type="character" w:customStyle="1" w:styleId="Vnbnnidung6Innghing">
    <w:name w:val="Văn bản nội dung (6) + In nghiêng"/>
    <w:rsid w:val="00384EB0"/>
    <w:rPr>
      <w:i/>
      <w:iCs/>
      <w:sz w:val="26"/>
      <w:szCs w:val="26"/>
      <w:lang w:bidi="ar-SA"/>
    </w:rPr>
  </w:style>
  <w:style w:type="character" w:customStyle="1" w:styleId="Vnbnnidung7">
    <w:name w:val="Văn bản nội dung (7)_"/>
    <w:link w:val="Vnbnnidung70"/>
    <w:rsid w:val="00384EB0"/>
    <w:rPr>
      <w:b/>
      <w:bCs/>
      <w:i/>
      <w:iCs/>
      <w:sz w:val="26"/>
      <w:szCs w:val="26"/>
      <w:shd w:val="clear" w:color="auto" w:fill="FFFFFF"/>
    </w:rPr>
  </w:style>
  <w:style w:type="paragraph" w:customStyle="1" w:styleId="Vnbnnidung70">
    <w:name w:val="Văn bản nội dung (7)"/>
    <w:basedOn w:val="Normal"/>
    <w:link w:val="Vnbnnidung7"/>
    <w:rsid w:val="00384EB0"/>
    <w:pPr>
      <w:shd w:val="clear" w:color="auto" w:fill="FFFFFF"/>
      <w:spacing w:line="331" w:lineRule="exact"/>
      <w:ind w:firstLine="760"/>
      <w:jc w:val="both"/>
    </w:pPr>
    <w:rPr>
      <w:rFonts w:ascii="Times New Roman" w:eastAsiaTheme="minorHAnsi" w:hAnsi="Times New Roman" w:cstheme="minorBidi"/>
      <w:b/>
      <w:bCs/>
      <w:i/>
      <w:iCs/>
      <w:color w:val="auto"/>
      <w:sz w:val="26"/>
      <w:szCs w:val="26"/>
      <w:lang w:val="en-US" w:eastAsia="en-US"/>
    </w:rPr>
  </w:style>
  <w:style w:type="character" w:customStyle="1" w:styleId="Vnbnnidung7Khnginm">
    <w:name w:val="Văn bản nội dung (7) + Không in đậm"/>
    <w:basedOn w:val="Vnbnnidung7"/>
    <w:rsid w:val="00384EB0"/>
    <w:rPr>
      <w:b/>
      <w:bCs/>
      <w:i/>
      <w:iCs/>
      <w:sz w:val="26"/>
      <w:szCs w:val="26"/>
      <w:shd w:val="clear" w:color="auto" w:fill="FFFFFF"/>
    </w:rPr>
  </w:style>
  <w:style w:type="character" w:customStyle="1" w:styleId="Vnbnnidung8">
    <w:name w:val="Văn bản nội dung (8)_"/>
    <w:link w:val="Vnbnnidung80"/>
    <w:rsid w:val="00384EB0"/>
    <w:rPr>
      <w:sz w:val="19"/>
      <w:szCs w:val="19"/>
      <w:shd w:val="clear" w:color="auto" w:fill="FFFFFF"/>
    </w:rPr>
  </w:style>
  <w:style w:type="paragraph" w:customStyle="1" w:styleId="Vnbnnidung80">
    <w:name w:val="Văn bản nội dung (8)"/>
    <w:basedOn w:val="Normal"/>
    <w:link w:val="Vnbnnidung8"/>
    <w:rsid w:val="00384EB0"/>
    <w:pPr>
      <w:shd w:val="clear" w:color="auto" w:fill="FFFFFF"/>
      <w:spacing w:line="230" w:lineRule="exact"/>
      <w:jc w:val="both"/>
    </w:pPr>
    <w:rPr>
      <w:rFonts w:ascii="Times New Roman" w:eastAsiaTheme="minorHAnsi" w:hAnsi="Times New Roman" w:cstheme="minorBidi"/>
      <w:color w:val="auto"/>
      <w:sz w:val="19"/>
      <w:szCs w:val="19"/>
      <w:lang w:val="en-US" w:eastAsia="en-US"/>
    </w:rPr>
  </w:style>
  <w:style w:type="character" w:customStyle="1" w:styleId="Vnbnnidung9">
    <w:name w:val="Văn bản nội dung (9)_"/>
    <w:link w:val="Vnbnnidung90"/>
    <w:rsid w:val="00384EB0"/>
    <w:rPr>
      <w:sz w:val="22"/>
      <w:shd w:val="clear" w:color="auto" w:fill="FFFFFF"/>
    </w:rPr>
  </w:style>
  <w:style w:type="paragraph" w:customStyle="1" w:styleId="Vnbnnidung90">
    <w:name w:val="Văn bản nội dung (9)"/>
    <w:basedOn w:val="Normal"/>
    <w:link w:val="Vnbnnidung9"/>
    <w:rsid w:val="00384EB0"/>
    <w:pPr>
      <w:shd w:val="clear" w:color="auto" w:fill="FFFFFF"/>
      <w:spacing w:line="240" w:lineRule="atLeast"/>
    </w:pPr>
    <w:rPr>
      <w:rFonts w:ascii="Times New Roman" w:eastAsiaTheme="minorHAnsi" w:hAnsi="Times New Roman" w:cstheme="minorBidi"/>
      <w:color w:val="auto"/>
      <w:sz w:val="22"/>
      <w:szCs w:val="22"/>
      <w:lang w:val="en-US" w:eastAsia="en-US"/>
    </w:rPr>
  </w:style>
  <w:style w:type="character" w:customStyle="1" w:styleId="Vnbnnidung10">
    <w:name w:val="Văn bản nội dung (10)_"/>
    <w:link w:val="Vnbnnidung100"/>
    <w:rsid w:val="00384EB0"/>
    <w:rPr>
      <w:spacing w:val="-20"/>
      <w:sz w:val="36"/>
      <w:szCs w:val="36"/>
      <w:shd w:val="clear" w:color="auto" w:fill="FFFFFF"/>
    </w:rPr>
  </w:style>
  <w:style w:type="paragraph" w:customStyle="1" w:styleId="Vnbnnidung100">
    <w:name w:val="Văn bản nội dung (10)"/>
    <w:basedOn w:val="Normal"/>
    <w:link w:val="Vnbnnidung10"/>
    <w:rsid w:val="00384EB0"/>
    <w:pPr>
      <w:shd w:val="clear" w:color="auto" w:fill="FFFFFF"/>
      <w:spacing w:line="240" w:lineRule="atLeast"/>
      <w:ind w:firstLine="760"/>
      <w:jc w:val="both"/>
    </w:pPr>
    <w:rPr>
      <w:rFonts w:ascii="Times New Roman" w:eastAsiaTheme="minorHAnsi" w:hAnsi="Times New Roman" w:cstheme="minorBidi"/>
      <w:color w:val="auto"/>
      <w:spacing w:val="-20"/>
      <w:sz w:val="36"/>
      <w:szCs w:val="36"/>
      <w:lang w:val="en-US" w:eastAsia="en-US"/>
    </w:rPr>
  </w:style>
  <w:style w:type="character" w:customStyle="1" w:styleId="Chthchbng">
    <w:name w:val="Chú thích bảng_"/>
    <w:link w:val="Chthchbng1"/>
    <w:rsid w:val="00384EB0"/>
    <w:rPr>
      <w:b/>
      <w:bCs/>
      <w:sz w:val="26"/>
      <w:szCs w:val="26"/>
      <w:shd w:val="clear" w:color="auto" w:fill="FFFFFF"/>
    </w:rPr>
  </w:style>
  <w:style w:type="paragraph" w:customStyle="1" w:styleId="Chthchbng1">
    <w:name w:val="Chú thích bảng1"/>
    <w:basedOn w:val="Normal"/>
    <w:link w:val="Chthchbng"/>
    <w:rsid w:val="00384EB0"/>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Chthchbng0">
    <w:name w:val="Chú thích bảng"/>
    <w:rsid w:val="00384EB0"/>
    <w:rPr>
      <w:b/>
      <w:bCs/>
      <w:sz w:val="26"/>
      <w:szCs w:val="26"/>
      <w:u w:val="single"/>
      <w:lang w:bidi="ar-SA"/>
    </w:rPr>
  </w:style>
  <w:style w:type="character" w:customStyle="1" w:styleId="Vnbnnidung23">
    <w:name w:val="Văn bản nội dung (2)3"/>
    <w:basedOn w:val="Vnbnnidung2"/>
    <w:rsid w:val="00384EB0"/>
    <w:rPr>
      <w:i/>
      <w:iCs/>
      <w:sz w:val="26"/>
      <w:szCs w:val="26"/>
      <w:shd w:val="clear" w:color="auto" w:fill="FFFFFF"/>
    </w:rPr>
  </w:style>
  <w:style w:type="character" w:customStyle="1" w:styleId="Vnbnnidung29">
    <w:name w:val="Văn bản nội dung (2) + 9"/>
    <w:aliases w:val="5 pt"/>
    <w:rsid w:val="00384EB0"/>
    <w:rPr>
      <w:i/>
      <w:iCs/>
      <w:sz w:val="19"/>
      <w:szCs w:val="19"/>
      <w:lang w:bidi="ar-SA"/>
    </w:rPr>
  </w:style>
  <w:style w:type="character" w:customStyle="1" w:styleId="Tiu22">
    <w:name w:val="Tiêu đề #2 (2)_"/>
    <w:link w:val="Tiu221"/>
    <w:rsid w:val="00384EB0"/>
    <w:rPr>
      <w:rFonts w:ascii="Georgia" w:hAnsi="Georgia"/>
      <w:b/>
      <w:bCs/>
      <w:i/>
      <w:iCs/>
      <w:sz w:val="42"/>
      <w:szCs w:val="42"/>
      <w:shd w:val="clear" w:color="auto" w:fill="FFFFFF"/>
    </w:rPr>
  </w:style>
  <w:style w:type="paragraph" w:customStyle="1" w:styleId="Tiu221">
    <w:name w:val="Tiêu đề #2 (2)1"/>
    <w:basedOn w:val="Normal"/>
    <w:link w:val="Tiu22"/>
    <w:rsid w:val="00384EB0"/>
    <w:pPr>
      <w:shd w:val="clear" w:color="auto" w:fill="FFFFFF"/>
      <w:spacing w:line="240" w:lineRule="atLeast"/>
      <w:jc w:val="right"/>
      <w:outlineLvl w:val="1"/>
    </w:pPr>
    <w:rPr>
      <w:rFonts w:ascii="Georgia" w:eastAsiaTheme="minorHAnsi" w:hAnsi="Georgia" w:cstheme="minorBidi"/>
      <w:b/>
      <w:bCs/>
      <w:i/>
      <w:iCs/>
      <w:color w:val="auto"/>
      <w:sz w:val="42"/>
      <w:szCs w:val="42"/>
      <w:lang w:val="en-US" w:eastAsia="en-US"/>
    </w:rPr>
  </w:style>
  <w:style w:type="character" w:customStyle="1" w:styleId="Tiu220">
    <w:name w:val="Tiêu đề #2 (2)"/>
    <w:basedOn w:val="Tiu22"/>
    <w:rsid w:val="00384EB0"/>
    <w:rPr>
      <w:rFonts w:ascii="Georgia" w:hAnsi="Georgia"/>
      <w:b/>
      <w:bCs/>
      <w:i/>
      <w:iCs/>
      <w:sz w:val="42"/>
      <w:szCs w:val="42"/>
      <w:shd w:val="clear" w:color="auto" w:fill="FFFFFF"/>
    </w:rPr>
  </w:style>
  <w:style w:type="character" w:customStyle="1" w:styleId="Vnbnnidung11">
    <w:name w:val="Văn bản nội dung (11)_"/>
    <w:link w:val="Vnbnnidung111"/>
    <w:rsid w:val="00384EB0"/>
    <w:rPr>
      <w:shd w:val="clear" w:color="auto" w:fill="FFFFFF"/>
    </w:rPr>
  </w:style>
  <w:style w:type="paragraph" w:customStyle="1" w:styleId="Vnbnnidung111">
    <w:name w:val="Văn bản nội dung (11)1"/>
    <w:basedOn w:val="Normal"/>
    <w:link w:val="Vnbnnidung11"/>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Vnbnnidung2Inm4">
    <w:name w:val="Văn bản nội dung (2) + In đậm4"/>
    <w:aliases w:val="5 pt13,Chữ hoa nhỏ,Không in nghiêng19,Văn bản nội dung (13) + 8"/>
    <w:rsid w:val="00384EB0"/>
    <w:rPr>
      <w:b/>
      <w:bCs/>
      <w:i/>
      <w:iCs/>
      <w:smallCaps/>
      <w:sz w:val="26"/>
      <w:szCs w:val="26"/>
      <w:lang w:bidi="ar-SA"/>
    </w:rPr>
  </w:style>
  <w:style w:type="character" w:customStyle="1" w:styleId="Vnbnnidung292">
    <w:name w:val="Văn bản nội dung (2) + 92"/>
    <w:aliases w:val="5 pt10,5 pt6,Giãn cách -1 pt2,In nghiêng7,In đậm2,Không in nghiêng18,Văn bản nội dung (2) + 6,Văn bản nội dung (2) + 82,Văn bản nội dung (22) + 9 pt"/>
    <w:rsid w:val="00384EB0"/>
    <w:rPr>
      <w:i/>
      <w:iCs/>
      <w:sz w:val="19"/>
      <w:szCs w:val="19"/>
      <w:lang w:bidi="ar-SA"/>
    </w:rPr>
  </w:style>
  <w:style w:type="character" w:customStyle="1" w:styleId="Tiu222">
    <w:name w:val="Tiêu đề #22"/>
    <w:basedOn w:val="Tiu2"/>
    <w:rsid w:val="00384EB0"/>
    <w:rPr>
      <w:i/>
      <w:iCs/>
      <w:spacing w:val="-40"/>
      <w:shd w:val="clear" w:color="auto" w:fill="FFFFFF"/>
    </w:rPr>
  </w:style>
  <w:style w:type="character" w:customStyle="1" w:styleId="Vnbnnidung24pt">
    <w:name w:val="Văn bản nội dung (2) + 4 pt"/>
    <w:aliases w:val="In nghiêng13,Không in nghiêng17,Tỉ lệ 150%,Văn bản nội dung (12) + 6 pt"/>
    <w:rsid w:val="00384EB0"/>
    <w:rPr>
      <w:i/>
      <w:iCs/>
      <w:spacing w:val="0"/>
      <w:w w:val="150"/>
      <w:sz w:val="8"/>
      <w:szCs w:val="8"/>
      <w:lang w:bidi="ar-SA"/>
    </w:rPr>
  </w:style>
  <w:style w:type="character" w:customStyle="1" w:styleId="Vnbnnidung2ArialNarrow">
    <w:name w:val="Văn bản nội dung (2) + Arial Narrow"/>
    <w:aliases w:val="6 pt,Văn bản nội dung (4) + Candara"/>
    <w:rsid w:val="00384EB0"/>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384EB0"/>
    <w:rPr>
      <w:i/>
      <w:iCs/>
      <w:sz w:val="20"/>
      <w:szCs w:val="20"/>
      <w:lang w:val="en-US" w:eastAsia="en-US" w:bidi="ar-SA"/>
    </w:rPr>
  </w:style>
  <w:style w:type="character" w:customStyle="1" w:styleId="Vnbnnidung22">
    <w:name w:val="Văn bản nội dung (2)2"/>
    <w:basedOn w:val="Vnbnnidung2"/>
    <w:rsid w:val="00384EB0"/>
    <w:rPr>
      <w:i/>
      <w:iCs/>
      <w:sz w:val="26"/>
      <w:szCs w:val="26"/>
      <w:shd w:val="clear" w:color="auto" w:fill="FFFFFF"/>
    </w:rPr>
  </w:style>
  <w:style w:type="character" w:customStyle="1" w:styleId="Vnbnnidung12">
    <w:name w:val="Văn bản nội dung (12)_"/>
    <w:link w:val="Vnbnnidung120"/>
    <w:rsid w:val="00384EB0"/>
    <w:rPr>
      <w:b/>
      <w:bCs/>
      <w:sz w:val="26"/>
      <w:szCs w:val="26"/>
      <w:shd w:val="clear" w:color="auto" w:fill="FFFFFF"/>
    </w:rPr>
  </w:style>
  <w:style w:type="paragraph" w:customStyle="1" w:styleId="Vnbnnidung120">
    <w:name w:val="Văn bản nội dung (12)"/>
    <w:basedOn w:val="Normal"/>
    <w:link w:val="Vnbnnidung12"/>
    <w:rsid w:val="00384EB0"/>
    <w:pPr>
      <w:shd w:val="clear" w:color="auto" w:fill="FFFFFF"/>
      <w:spacing w:line="240" w:lineRule="atLeast"/>
      <w:jc w:val="center"/>
    </w:pPr>
    <w:rPr>
      <w:rFonts w:ascii="Times New Roman" w:eastAsiaTheme="minorHAnsi" w:hAnsi="Times New Roman" w:cstheme="minorBidi"/>
      <w:b/>
      <w:bCs/>
      <w:color w:val="auto"/>
      <w:sz w:val="26"/>
      <w:szCs w:val="26"/>
      <w:lang w:val="en-US" w:eastAsia="en-US"/>
    </w:rPr>
  </w:style>
  <w:style w:type="character" w:customStyle="1" w:styleId="Vnbnnidung13">
    <w:name w:val="Văn bản nội dung (13)_"/>
    <w:link w:val="Vnbnnidung130"/>
    <w:rsid w:val="00384EB0"/>
    <w:rPr>
      <w:sz w:val="24"/>
      <w:szCs w:val="24"/>
      <w:shd w:val="clear" w:color="auto" w:fill="FFFFFF"/>
    </w:rPr>
  </w:style>
  <w:style w:type="paragraph" w:customStyle="1" w:styleId="Vnbnnidung130">
    <w:name w:val="Văn bản nội dung (13)"/>
    <w:basedOn w:val="Normal"/>
    <w:link w:val="Vnbnnidung13"/>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2Inm3">
    <w:name w:val="Văn bản nội dung (2) + In đậm3"/>
    <w:aliases w:val="Không in nghiêng15"/>
    <w:rsid w:val="00384EB0"/>
    <w:rPr>
      <w:b/>
      <w:bCs/>
      <w:i/>
      <w:iCs/>
      <w:sz w:val="26"/>
      <w:szCs w:val="26"/>
      <w:lang w:bidi="ar-SA"/>
    </w:rPr>
  </w:style>
  <w:style w:type="character" w:customStyle="1" w:styleId="Vnbnnidung14">
    <w:name w:val="Văn bản nội dung (14)_"/>
    <w:link w:val="Vnbnnidung140"/>
    <w:rsid w:val="00384EB0"/>
    <w:rPr>
      <w:rFonts w:ascii="Tahoma" w:hAnsi="Tahoma"/>
      <w:sz w:val="21"/>
      <w:szCs w:val="21"/>
      <w:shd w:val="clear" w:color="auto" w:fill="FFFFFF"/>
    </w:rPr>
  </w:style>
  <w:style w:type="paragraph" w:customStyle="1" w:styleId="Vnbnnidung140">
    <w:name w:val="Văn bản nội dung (14)"/>
    <w:basedOn w:val="Normal"/>
    <w:link w:val="Vnbnnidung14"/>
    <w:rsid w:val="00384EB0"/>
    <w:pPr>
      <w:shd w:val="clear" w:color="auto" w:fill="FFFFFF"/>
      <w:spacing w:line="240" w:lineRule="atLeast"/>
      <w:jc w:val="center"/>
    </w:pPr>
    <w:rPr>
      <w:rFonts w:ascii="Tahoma" w:eastAsiaTheme="minorHAnsi" w:hAnsi="Tahoma" w:cstheme="minorBidi"/>
      <w:color w:val="auto"/>
      <w:sz w:val="21"/>
      <w:szCs w:val="21"/>
      <w:lang w:val="en-US" w:eastAsia="en-US"/>
    </w:rPr>
  </w:style>
  <w:style w:type="character" w:customStyle="1" w:styleId="Vnbnnidung2FranklinGothicHeavy3">
    <w:name w:val="Văn bản nội dung (2) + Franklin Gothic Heavy3"/>
    <w:aliases w:val="10 pt1,Không in nghiêng13"/>
    <w:rsid w:val="00384EB0"/>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384EB0"/>
    <w:rPr>
      <w:sz w:val="24"/>
      <w:szCs w:val="24"/>
      <w:shd w:val="clear" w:color="auto" w:fill="FFFFFF"/>
    </w:rPr>
  </w:style>
  <w:style w:type="paragraph" w:customStyle="1" w:styleId="Vnbnnidung150">
    <w:name w:val="Văn bản nội dung (15)"/>
    <w:basedOn w:val="Normal"/>
    <w:link w:val="Vnbnnidung15"/>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62">
    <w:name w:val="Văn bản nội dung (6)2"/>
    <w:rsid w:val="00384EB0"/>
    <w:rPr>
      <w:sz w:val="26"/>
      <w:szCs w:val="26"/>
      <w:u w:val="single"/>
      <w:lang w:bidi="ar-SA"/>
    </w:rPr>
  </w:style>
  <w:style w:type="character" w:customStyle="1" w:styleId="Vnbnnidung6Innghing1">
    <w:name w:val="Văn bản nội dung (6) + In nghiêng1"/>
    <w:rsid w:val="00384EB0"/>
    <w:rPr>
      <w:i/>
      <w:iCs/>
      <w:sz w:val="26"/>
      <w:szCs w:val="26"/>
      <w:u w:val="single"/>
      <w:lang w:bidi="ar-SA"/>
    </w:rPr>
  </w:style>
  <w:style w:type="character" w:customStyle="1" w:styleId="Vnbnnidung2Inm2">
    <w:name w:val="Văn bản nội dung (2) + In đậm2"/>
    <w:rsid w:val="00384EB0"/>
    <w:rPr>
      <w:b/>
      <w:bCs/>
      <w:i/>
      <w:iCs/>
      <w:sz w:val="26"/>
      <w:szCs w:val="26"/>
      <w:lang w:bidi="ar-SA"/>
    </w:rPr>
  </w:style>
  <w:style w:type="character" w:customStyle="1" w:styleId="Vnbnnidung16">
    <w:name w:val="Văn bản nội dung (16)_"/>
    <w:link w:val="Vnbnnidung160"/>
    <w:rsid w:val="00384EB0"/>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384EB0"/>
    <w:pPr>
      <w:shd w:val="clear" w:color="auto" w:fill="FFFFFF"/>
      <w:spacing w:line="240" w:lineRule="atLeast"/>
      <w:jc w:val="both"/>
    </w:pPr>
    <w:rPr>
      <w:rFonts w:ascii="Franklin Gothic Heavy" w:eastAsiaTheme="minorHAnsi" w:hAnsi="Franklin Gothic Heavy" w:cstheme="minorBidi"/>
      <w:color w:val="auto"/>
      <w:spacing w:val="20"/>
      <w:sz w:val="28"/>
      <w:szCs w:val="22"/>
      <w:lang w:val="en-US" w:eastAsia="en-US"/>
    </w:rPr>
  </w:style>
  <w:style w:type="character" w:customStyle="1" w:styleId="Chthchbng4">
    <w:name w:val="Chú thích bảng (4)_"/>
    <w:link w:val="Chthchbng40"/>
    <w:rsid w:val="00384EB0"/>
    <w:rPr>
      <w:i/>
      <w:iCs/>
      <w:sz w:val="12"/>
      <w:szCs w:val="12"/>
      <w:shd w:val="clear" w:color="auto" w:fill="FFFFFF"/>
    </w:rPr>
  </w:style>
  <w:style w:type="paragraph" w:customStyle="1" w:styleId="Chthchbng40">
    <w:name w:val="Chú thích bảng (4)"/>
    <w:basedOn w:val="Normal"/>
    <w:link w:val="Chthchbng4"/>
    <w:rsid w:val="00384EB0"/>
    <w:pPr>
      <w:shd w:val="clear" w:color="auto" w:fill="FFFFFF"/>
      <w:spacing w:line="240" w:lineRule="atLeast"/>
      <w:jc w:val="both"/>
    </w:pPr>
    <w:rPr>
      <w:rFonts w:ascii="Times New Roman" w:eastAsiaTheme="minorHAnsi" w:hAnsi="Times New Roman" w:cstheme="minorBidi"/>
      <w:i/>
      <w:iCs/>
      <w:color w:val="auto"/>
      <w:sz w:val="12"/>
      <w:szCs w:val="12"/>
      <w:lang w:val="en-US" w:eastAsia="en-US"/>
    </w:rPr>
  </w:style>
  <w:style w:type="character" w:customStyle="1" w:styleId="Chthchbng5">
    <w:name w:val="Chú thích bảng (5)_"/>
    <w:link w:val="Chthchbng51"/>
    <w:rsid w:val="00384EB0"/>
    <w:rPr>
      <w:i/>
      <w:iCs/>
      <w:sz w:val="26"/>
      <w:szCs w:val="26"/>
      <w:shd w:val="clear" w:color="auto" w:fill="FFFFFF"/>
    </w:rPr>
  </w:style>
  <w:style w:type="paragraph" w:customStyle="1" w:styleId="Chthchbng51">
    <w:name w:val="Chú thích bảng (5)1"/>
    <w:basedOn w:val="Normal"/>
    <w:link w:val="Chthchbng5"/>
    <w:rsid w:val="00384EB0"/>
    <w:pPr>
      <w:shd w:val="clear" w:color="auto" w:fill="FFFFFF"/>
      <w:spacing w:line="240" w:lineRule="atLeast"/>
    </w:pPr>
    <w:rPr>
      <w:rFonts w:ascii="Times New Roman" w:eastAsiaTheme="minorHAnsi" w:hAnsi="Times New Roman" w:cstheme="minorBidi"/>
      <w:i/>
      <w:iCs/>
      <w:color w:val="auto"/>
      <w:sz w:val="26"/>
      <w:szCs w:val="26"/>
      <w:lang w:val="en-US" w:eastAsia="en-US"/>
    </w:rPr>
  </w:style>
  <w:style w:type="character" w:customStyle="1" w:styleId="Chthchbng50">
    <w:name w:val="Chú thích bảng (5)"/>
    <w:rsid w:val="00384EB0"/>
    <w:rPr>
      <w:i/>
      <w:iCs/>
      <w:sz w:val="26"/>
      <w:szCs w:val="26"/>
      <w:u w:val="single"/>
      <w:lang w:bidi="ar-SA"/>
    </w:rPr>
  </w:style>
  <w:style w:type="character" w:customStyle="1" w:styleId="Tiu1">
    <w:name w:val="Tiêu đề #1_"/>
    <w:link w:val="Tiu11"/>
    <w:rsid w:val="00384EB0"/>
    <w:rPr>
      <w:rFonts w:ascii="Georgia" w:hAnsi="Georgia"/>
      <w:b/>
      <w:bCs/>
      <w:i/>
      <w:iCs/>
      <w:sz w:val="42"/>
      <w:szCs w:val="42"/>
      <w:shd w:val="clear" w:color="auto" w:fill="FFFFFF"/>
    </w:rPr>
  </w:style>
  <w:style w:type="paragraph" w:customStyle="1" w:styleId="Tiu11">
    <w:name w:val="Tiêu đề #11"/>
    <w:basedOn w:val="Normal"/>
    <w:link w:val="Tiu1"/>
    <w:rsid w:val="00384EB0"/>
    <w:pPr>
      <w:shd w:val="clear" w:color="auto" w:fill="FFFFFF"/>
      <w:spacing w:line="240" w:lineRule="atLeast"/>
      <w:jc w:val="right"/>
      <w:outlineLvl w:val="0"/>
    </w:pPr>
    <w:rPr>
      <w:rFonts w:ascii="Georgia" w:eastAsiaTheme="minorHAnsi" w:hAnsi="Georgia" w:cstheme="minorBidi"/>
      <w:b/>
      <w:bCs/>
      <w:i/>
      <w:iCs/>
      <w:color w:val="auto"/>
      <w:sz w:val="42"/>
      <w:szCs w:val="42"/>
      <w:lang w:val="en-US" w:eastAsia="en-US"/>
    </w:rPr>
  </w:style>
  <w:style w:type="character" w:customStyle="1" w:styleId="Tiu10">
    <w:name w:val="Tiêu đề #1"/>
    <w:basedOn w:val="Tiu1"/>
    <w:rsid w:val="00384EB0"/>
    <w:rPr>
      <w:rFonts w:ascii="Georgia" w:hAnsi="Georgia"/>
      <w:b/>
      <w:bCs/>
      <w:i/>
      <w:iCs/>
      <w:sz w:val="42"/>
      <w:szCs w:val="42"/>
      <w:shd w:val="clear" w:color="auto" w:fill="FFFFFF"/>
    </w:rPr>
  </w:style>
  <w:style w:type="character" w:customStyle="1" w:styleId="Chthchbng8">
    <w:name w:val="Chú thích bảng (8)_"/>
    <w:link w:val="Chthchbng80"/>
    <w:rsid w:val="00384EB0"/>
    <w:rPr>
      <w:sz w:val="24"/>
      <w:szCs w:val="24"/>
      <w:shd w:val="clear" w:color="auto" w:fill="FFFFFF"/>
    </w:rPr>
  </w:style>
  <w:style w:type="paragraph" w:customStyle="1" w:styleId="Chthchbng80">
    <w:name w:val="Chú thích bảng (8)"/>
    <w:basedOn w:val="Normal"/>
    <w:link w:val="Chthchbng8"/>
    <w:rsid w:val="00384EB0"/>
    <w:pPr>
      <w:shd w:val="clear" w:color="auto" w:fill="FFFFFF"/>
      <w:spacing w:line="240" w:lineRule="atLeast"/>
    </w:pPr>
    <w:rPr>
      <w:rFonts w:ascii="Times New Roman" w:eastAsiaTheme="minorHAnsi" w:hAnsi="Times New Roman" w:cstheme="minorBidi"/>
      <w:color w:val="auto"/>
      <w:lang w:val="en-US" w:eastAsia="en-US"/>
    </w:rPr>
  </w:style>
  <w:style w:type="character" w:customStyle="1" w:styleId="Vnbnnidung212pt">
    <w:name w:val="Văn bản nội dung (2) + 12 pt"/>
    <w:aliases w:val="Không in nghiêng12"/>
    <w:rsid w:val="00384EB0"/>
    <w:rPr>
      <w:i/>
      <w:iCs/>
      <w:sz w:val="24"/>
      <w:szCs w:val="24"/>
      <w:lang w:bidi="ar-SA"/>
    </w:rPr>
  </w:style>
  <w:style w:type="character" w:customStyle="1" w:styleId="Vnbnnidung2FranklinGothicHeavy2">
    <w:name w:val="Văn bản nội dung (2) + Franklin Gothic Heavy2"/>
    <w:aliases w:val="5 pt5,5 pt9,7,Giãn cách -1 pt1,Giãn cách 1 pt2,In nghiêng6,Không in nghiêng11,Văn bản nội dung (2) + 62,Văn bản nội dung (2) + 81,Văn bản nội dung (4) + Calibri"/>
    <w:rsid w:val="00384EB0"/>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384EB0"/>
    <w:rPr>
      <w:shd w:val="clear" w:color="auto" w:fill="FFFFFF"/>
    </w:rPr>
  </w:style>
  <w:style w:type="paragraph" w:customStyle="1" w:styleId="Chthchbng60">
    <w:name w:val="Chú thích bảng (6)"/>
    <w:basedOn w:val="Normal"/>
    <w:link w:val="Chthchbng6"/>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Chthchbng7">
    <w:name w:val="Chú thích bảng (7)_"/>
    <w:link w:val="Chthchbng70"/>
    <w:rsid w:val="00384EB0"/>
    <w:rPr>
      <w:rFonts w:ascii="Franklin Gothic Heavy" w:hAnsi="Franklin Gothic Heavy"/>
      <w:spacing w:val="20"/>
      <w:shd w:val="clear" w:color="auto" w:fill="FFFFFF"/>
    </w:rPr>
  </w:style>
  <w:style w:type="paragraph" w:customStyle="1" w:styleId="Chthchbng70">
    <w:name w:val="Chú thích bảng (7)"/>
    <w:basedOn w:val="Normal"/>
    <w:link w:val="Chthchbng7"/>
    <w:rsid w:val="00384EB0"/>
    <w:pPr>
      <w:shd w:val="clear" w:color="auto" w:fill="FFFFFF"/>
      <w:spacing w:line="240" w:lineRule="atLeast"/>
      <w:jc w:val="both"/>
    </w:pPr>
    <w:rPr>
      <w:rFonts w:ascii="Franklin Gothic Heavy" w:eastAsiaTheme="minorHAnsi" w:hAnsi="Franklin Gothic Heavy" w:cstheme="minorBidi"/>
      <w:color w:val="auto"/>
      <w:spacing w:val="20"/>
      <w:sz w:val="28"/>
      <w:szCs w:val="22"/>
      <w:lang w:val="en-US" w:eastAsia="en-US"/>
    </w:rPr>
  </w:style>
  <w:style w:type="character" w:customStyle="1" w:styleId="Vnbnnidung2Tahoma">
    <w:name w:val="Văn bản nội dung (2) + Tahoma"/>
    <w:aliases w:val="4 pt,Không in nghiêng10"/>
    <w:rsid w:val="00384EB0"/>
    <w:rPr>
      <w:rFonts w:ascii="Tahoma" w:hAnsi="Tahoma" w:cs="Tahoma"/>
      <w:i/>
      <w:iCs/>
      <w:sz w:val="8"/>
      <w:szCs w:val="8"/>
      <w:lang w:bidi="ar-SA"/>
    </w:rPr>
  </w:style>
  <w:style w:type="character" w:customStyle="1" w:styleId="Vnbnnidung2FranklinGothicHeavy1">
    <w:name w:val="Văn bản nội dung (2) + Franklin Gothic Heavy1"/>
    <w:aliases w:val="5 pt11,5 pt4,8,Giãn cách 1 pt1,In nghiêng5,In nghiêng9,Không in nghiêng9,Văn bản nội dung (2) + 51,Văn bản nội dung (2) + 61,Văn bản nội dung (2) + 7,Văn bản nội dung (2) + Georgia"/>
    <w:rsid w:val="00384EB0"/>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384EB0"/>
    <w:rPr>
      <w:b/>
      <w:bCs/>
      <w:i/>
      <w:iCs/>
      <w:sz w:val="26"/>
      <w:szCs w:val="26"/>
      <w:lang w:bidi="ar-SA"/>
    </w:rPr>
  </w:style>
  <w:style w:type="character" w:customStyle="1" w:styleId="Vnbnnidung12Khnginm">
    <w:name w:val="Văn bản nội dung (12) + Không in đậm"/>
    <w:rsid w:val="00384EB0"/>
    <w:rPr>
      <w:b/>
      <w:bCs/>
      <w:noProof/>
      <w:sz w:val="26"/>
      <w:szCs w:val="26"/>
      <w:lang w:bidi="ar-SA"/>
    </w:rPr>
  </w:style>
  <w:style w:type="character" w:customStyle="1" w:styleId="Vnbnnidung12Khnginm1">
    <w:name w:val="Văn bản nội dung (12) + Không in đậm1"/>
    <w:aliases w:val="In nghiêng3"/>
    <w:rsid w:val="00384EB0"/>
    <w:rPr>
      <w:b/>
      <w:bCs/>
      <w:i/>
      <w:iCs/>
      <w:sz w:val="26"/>
      <w:szCs w:val="26"/>
      <w:lang w:bidi="ar-SA"/>
    </w:rPr>
  </w:style>
  <w:style w:type="character" w:customStyle="1" w:styleId="Vnbnnidung18">
    <w:name w:val="Văn bản nội dung (18)_"/>
    <w:link w:val="Vnbnnidung180"/>
    <w:rsid w:val="00384EB0"/>
    <w:rPr>
      <w:i/>
      <w:iCs/>
      <w:sz w:val="26"/>
      <w:szCs w:val="26"/>
      <w:shd w:val="clear" w:color="auto" w:fill="FFFFFF"/>
    </w:rPr>
  </w:style>
  <w:style w:type="paragraph" w:customStyle="1" w:styleId="Vnbnnidung180">
    <w:name w:val="Văn bản nội dung (18)"/>
    <w:basedOn w:val="Normal"/>
    <w:link w:val="Vnbnnidung18"/>
    <w:rsid w:val="00384EB0"/>
    <w:pPr>
      <w:shd w:val="clear" w:color="auto" w:fill="FFFFFF"/>
      <w:spacing w:line="288" w:lineRule="exact"/>
      <w:jc w:val="both"/>
    </w:pPr>
    <w:rPr>
      <w:rFonts w:ascii="Times New Roman" w:eastAsiaTheme="minorHAnsi" w:hAnsi="Times New Roman" w:cstheme="minorBidi"/>
      <w:i/>
      <w:iCs/>
      <w:color w:val="auto"/>
      <w:sz w:val="26"/>
      <w:szCs w:val="26"/>
      <w:lang w:val="en-US" w:eastAsia="en-US"/>
    </w:rPr>
  </w:style>
  <w:style w:type="character" w:customStyle="1" w:styleId="Vnbnnidung18Inm">
    <w:name w:val="Văn bản nội dung (18) + In đậm"/>
    <w:aliases w:val="Không in nghiêng8"/>
    <w:rsid w:val="00384EB0"/>
    <w:rPr>
      <w:b/>
      <w:bCs/>
      <w:i/>
      <w:iCs/>
      <w:noProof/>
      <w:sz w:val="26"/>
      <w:szCs w:val="26"/>
      <w:lang w:bidi="ar-SA"/>
    </w:rPr>
  </w:style>
  <w:style w:type="character" w:customStyle="1" w:styleId="Vnbnnidung19">
    <w:name w:val="Văn bản nội dung (19)_"/>
    <w:link w:val="Vnbnnidung190"/>
    <w:rsid w:val="00384EB0"/>
    <w:rPr>
      <w:i/>
      <w:iCs/>
      <w:sz w:val="12"/>
      <w:szCs w:val="12"/>
      <w:shd w:val="clear" w:color="auto" w:fill="FFFFFF"/>
    </w:rPr>
  </w:style>
  <w:style w:type="paragraph" w:customStyle="1" w:styleId="Vnbnnidung190">
    <w:name w:val="Văn bản nội dung (19)"/>
    <w:basedOn w:val="Normal"/>
    <w:link w:val="Vnbnnidung19"/>
    <w:rsid w:val="00384EB0"/>
    <w:pPr>
      <w:shd w:val="clear" w:color="auto" w:fill="FFFFFF"/>
      <w:spacing w:line="240" w:lineRule="atLeast"/>
      <w:jc w:val="both"/>
    </w:pPr>
    <w:rPr>
      <w:rFonts w:ascii="Times New Roman" w:eastAsiaTheme="minorHAnsi" w:hAnsi="Times New Roman" w:cstheme="minorBidi"/>
      <w:i/>
      <w:iCs/>
      <w:color w:val="auto"/>
      <w:sz w:val="12"/>
      <w:szCs w:val="12"/>
      <w:lang w:val="en-US" w:eastAsia="en-US"/>
    </w:rPr>
  </w:style>
  <w:style w:type="character" w:customStyle="1" w:styleId="Vnbnnidung24pt2">
    <w:name w:val="Văn bản nội dung (2) + 4 pt2"/>
    <w:aliases w:val="Không in nghiêng6,Tỉ lệ 200%"/>
    <w:rsid w:val="00384EB0"/>
    <w:rPr>
      <w:i/>
      <w:iCs/>
      <w:spacing w:val="0"/>
      <w:w w:val="200"/>
      <w:sz w:val="8"/>
      <w:szCs w:val="8"/>
      <w:lang w:bidi="ar-SA"/>
    </w:rPr>
  </w:style>
  <w:style w:type="character" w:customStyle="1" w:styleId="Chthchbng9">
    <w:name w:val="Chú thích bảng (9)_"/>
    <w:link w:val="Chthchbng91"/>
    <w:rsid w:val="00384EB0"/>
    <w:rPr>
      <w:b/>
      <w:bCs/>
      <w:sz w:val="26"/>
      <w:szCs w:val="26"/>
      <w:shd w:val="clear" w:color="auto" w:fill="FFFFFF"/>
    </w:rPr>
  </w:style>
  <w:style w:type="paragraph" w:customStyle="1" w:styleId="Chthchbng91">
    <w:name w:val="Chú thích bảng (9)1"/>
    <w:basedOn w:val="Normal"/>
    <w:link w:val="Chthchbng9"/>
    <w:rsid w:val="00384EB0"/>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Chthchbng90">
    <w:name w:val="Chú thích bảng (9)"/>
    <w:rsid w:val="00384EB0"/>
    <w:rPr>
      <w:b/>
      <w:bCs/>
      <w:sz w:val="26"/>
      <w:szCs w:val="26"/>
      <w:u w:val="single"/>
      <w:lang w:bidi="ar-SA"/>
    </w:rPr>
  </w:style>
  <w:style w:type="character" w:customStyle="1" w:styleId="Tiu4">
    <w:name w:val="Tiêu đề #4_"/>
    <w:link w:val="Tiu40"/>
    <w:rsid w:val="00384EB0"/>
    <w:rPr>
      <w:b/>
      <w:bCs/>
      <w:sz w:val="26"/>
      <w:szCs w:val="26"/>
      <w:shd w:val="clear" w:color="auto" w:fill="FFFFFF"/>
    </w:rPr>
  </w:style>
  <w:style w:type="paragraph" w:customStyle="1" w:styleId="Tiu40">
    <w:name w:val="Tiêu đề #4"/>
    <w:basedOn w:val="Normal"/>
    <w:link w:val="Tiu4"/>
    <w:rsid w:val="00384EB0"/>
    <w:pPr>
      <w:shd w:val="clear" w:color="auto" w:fill="FFFFFF"/>
      <w:spacing w:line="422" w:lineRule="exact"/>
      <w:jc w:val="center"/>
      <w:outlineLvl w:val="3"/>
    </w:pPr>
    <w:rPr>
      <w:rFonts w:ascii="Times New Roman" w:eastAsiaTheme="minorHAnsi" w:hAnsi="Times New Roman" w:cstheme="minorBidi"/>
      <w:b/>
      <w:bCs/>
      <w:color w:val="auto"/>
      <w:sz w:val="26"/>
      <w:szCs w:val="26"/>
      <w:lang w:val="en-US" w:eastAsia="en-US"/>
    </w:rPr>
  </w:style>
  <w:style w:type="character" w:customStyle="1" w:styleId="Tiu420pt">
    <w:name w:val="Tiêu đề #4 + 20 pt"/>
    <w:rsid w:val="00384EB0"/>
    <w:rPr>
      <w:b/>
      <w:bCs/>
      <w:sz w:val="40"/>
      <w:szCs w:val="40"/>
      <w:lang w:bidi="ar-SA"/>
    </w:rPr>
  </w:style>
  <w:style w:type="character" w:customStyle="1" w:styleId="Tiu42">
    <w:name w:val="Tiêu đề #4 (2)_"/>
    <w:link w:val="Tiu420"/>
    <w:rsid w:val="00384EB0"/>
    <w:rPr>
      <w:b/>
      <w:bCs/>
      <w:sz w:val="26"/>
      <w:szCs w:val="26"/>
      <w:shd w:val="clear" w:color="auto" w:fill="FFFFFF"/>
    </w:rPr>
  </w:style>
  <w:style w:type="paragraph" w:customStyle="1" w:styleId="Tiu420">
    <w:name w:val="Tiêu đề #4 (2)"/>
    <w:basedOn w:val="Normal"/>
    <w:link w:val="Tiu42"/>
    <w:rsid w:val="00384EB0"/>
    <w:pPr>
      <w:shd w:val="clear" w:color="auto" w:fill="FFFFFF"/>
      <w:spacing w:line="422" w:lineRule="exact"/>
      <w:jc w:val="center"/>
      <w:outlineLvl w:val="3"/>
    </w:pPr>
    <w:rPr>
      <w:rFonts w:ascii="Times New Roman" w:eastAsiaTheme="minorHAnsi" w:hAnsi="Times New Roman" w:cstheme="minorBidi"/>
      <w:b/>
      <w:bCs/>
      <w:color w:val="auto"/>
      <w:sz w:val="26"/>
      <w:szCs w:val="26"/>
      <w:lang w:val="en-US" w:eastAsia="en-US"/>
    </w:rPr>
  </w:style>
  <w:style w:type="character" w:customStyle="1" w:styleId="Vnbnnidung20">
    <w:name w:val="Văn bản nội dung (20)_"/>
    <w:link w:val="Vnbnnidung200"/>
    <w:rsid w:val="00384EB0"/>
    <w:rPr>
      <w:sz w:val="22"/>
      <w:shd w:val="clear" w:color="auto" w:fill="FFFFFF"/>
    </w:rPr>
  </w:style>
  <w:style w:type="paragraph" w:customStyle="1" w:styleId="Vnbnnidung200">
    <w:name w:val="Văn bản nội dung (20)"/>
    <w:basedOn w:val="Normal"/>
    <w:link w:val="Vnbnnidung20"/>
    <w:rsid w:val="00384EB0"/>
    <w:pPr>
      <w:shd w:val="clear" w:color="auto" w:fill="FFFFFF"/>
      <w:spacing w:line="240" w:lineRule="atLeast"/>
      <w:jc w:val="center"/>
    </w:pPr>
    <w:rPr>
      <w:rFonts w:ascii="Times New Roman" w:eastAsiaTheme="minorHAnsi" w:hAnsi="Times New Roman" w:cstheme="minorBidi"/>
      <w:color w:val="auto"/>
      <w:sz w:val="22"/>
      <w:szCs w:val="22"/>
      <w:lang w:val="en-US" w:eastAsia="en-US"/>
    </w:rPr>
  </w:style>
  <w:style w:type="character" w:customStyle="1" w:styleId="Vnbnnidung291">
    <w:name w:val="Văn bản nội dung (2) + 91"/>
    <w:aliases w:val="5 pt3,In đậm3,Không in nghiêng5,Văn bản nội dung (2) + 93,Văn bản nội dung (23) + 9 pt1"/>
    <w:rsid w:val="00384EB0"/>
    <w:rPr>
      <w:i/>
      <w:iCs/>
      <w:sz w:val="19"/>
      <w:szCs w:val="19"/>
      <w:lang w:val="es-ES_tradnl" w:eastAsia="es-ES_tradnl" w:bidi="ar-SA"/>
    </w:rPr>
  </w:style>
  <w:style w:type="character" w:customStyle="1" w:styleId="Vnbnnidung2Inm1">
    <w:name w:val="Văn bản nội dung (2) + In đậm1"/>
    <w:rsid w:val="00384EB0"/>
    <w:rPr>
      <w:b/>
      <w:bCs/>
      <w:i/>
      <w:iCs/>
      <w:sz w:val="26"/>
      <w:szCs w:val="26"/>
      <w:lang w:bidi="ar-SA"/>
    </w:rPr>
  </w:style>
  <w:style w:type="character" w:customStyle="1" w:styleId="Tiu12">
    <w:name w:val="Tiêu đề #1 (2)_"/>
    <w:link w:val="Tiu121"/>
    <w:rsid w:val="00384EB0"/>
    <w:rPr>
      <w:i/>
      <w:iCs/>
      <w:spacing w:val="-40"/>
      <w:shd w:val="clear" w:color="auto" w:fill="FFFFFF"/>
    </w:rPr>
  </w:style>
  <w:style w:type="paragraph" w:customStyle="1" w:styleId="Tiu121">
    <w:name w:val="Tiêu đề #1 (2)1"/>
    <w:basedOn w:val="Normal"/>
    <w:link w:val="Tiu12"/>
    <w:rsid w:val="00384EB0"/>
    <w:pPr>
      <w:shd w:val="clear" w:color="auto" w:fill="FFFFFF"/>
      <w:spacing w:line="240" w:lineRule="atLeast"/>
      <w:jc w:val="right"/>
      <w:outlineLvl w:val="0"/>
    </w:pPr>
    <w:rPr>
      <w:rFonts w:ascii="Times New Roman" w:eastAsiaTheme="minorHAnsi" w:hAnsi="Times New Roman" w:cstheme="minorBidi"/>
      <w:i/>
      <w:iCs/>
      <w:color w:val="auto"/>
      <w:spacing w:val="-40"/>
      <w:sz w:val="28"/>
      <w:szCs w:val="22"/>
      <w:lang w:val="en-US" w:eastAsia="en-US"/>
    </w:rPr>
  </w:style>
  <w:style w:type="character" w:customStyle="1" w:styleId="Tiu120">
    <w:name w:val="Tiêu đề #1 (2)"/>
    <w:basedOn w:val="Tiu12"/>
    <w:rsid w:val="00384EB0"/>
    <w:rPr>
      <w:i/>
      <w:iCs/>
      <w:spacing w:val="-40"/>
      <w:shd w:val="clear" w:color="auto" w:fill="FFFFFF"/>
    </w:rPr>
  </w:style>
  <w:style w:type="character" w:customStyle="1" w:styleId="Vnbnnidung24pt1">
    <w:name w:val="Văn bản nội dung (2) + 4 pt1"/>
    <w:aliases w:val="Không in nghiêng4,Tỉ lệ 150%1"/>
    <w:rsid w:val="00384EB0"/>
    <w:rPr>
      <w:i/>
      <w:iCs/>
      <w:w w:val="150"/>
      <w:sz w:val="8"/>
      <w:szCs w:val="8"/>
      <w:lang w:bidi="ar-SA"/>
    </w:rPr>
  </w:style>
  <w:style w:type="character" w:customStyle="1" w:styleId="Vnbnnidung25">
    <w:name w:val="Văn bản nội dung (2) + 5"/>
    <w:aliases w:val="5 pt2,Văn bản nội dung (4) + 8"/>
    <w:rsid w:val="00384EB0"/>
    <w:rPr>
      <w:i/>
      <w:iCs/>
      <w:sz w:val="11"/>
      <w:szCs w:val="11"/>
      <w:lang w:bidi="ar-SA"/>
    </w:rPr>
  </w:style>
  <w:style w:type="character" w:customStyle="1" w:styleId="Chthchbng10">
    <w:name w:val="Chú thích bảng (10)_"/>
    <w:link w:val="Chthchbng100"/>
    <w:rsid w:val="00384EB0"/>
    <w:rPr>
      <w:sz w:val="24"/>
      <w:szCs w:val="24"/>
      <w:shd w:val="clear" w:color="auto" w:fill="FFFFFF"/>
    </w:rPr>
  </w:style>
  <w:style w:type="paragraph" w:customStyle="1" w:styleId="Chthchbng100">
    <w:name w:val="Chú thích bảng (10)"/>
    <w:basedOn w:val="Normal"/>
    <w:link w:val="Chthchbng10"/>
    <w:rsid w:val="00384EB0"/>
    <w:pPr>
      <w:shd w:val="clear" w:color="auto" w:fill="FFFFFF"/>
      <w:spacing w:line="240" w:lineRule="atLeast"/>
    </w:pPr>
    <w:rPr>
      <w:rFonts w:ascii="Times New Roman" w:eastAsiaTheme="minorHAnsi" w:hAnsi="Times New Roman" w:cstheme="minorBidi"/>
      <w:color w:val="auto"/>
      <w:lang w:val="en-US" w:eastAsia="en-US"/>
    </w:rPr>
  </w:style>
  <w:style w:type="character" w:customStyle="1" w:styleId="Vnbnnidung2Tahoma1">
    <w:name w:val="Văn bản nội dung (2) + Tahoma1"/>
    <w:aliases w:val="12 pt,5,Giãn cách -1 pt3,Không in nghiêng2,Tiêu đề #7 (2) + Arial Unicode MS,Văn bản nội dung (2) + Candara,Văn bản nội dung (4) + 10 pt"/>
    <w:rsid w:val="00384EB0"/>
    <w:rPr>
      <w:rFonts w:ascii="Tahoma" w:hAnsi="Tahoma" w:cs="Tahoma"/>
      <w:i/>
      <w:iCs/>
      <w:sz w:val="24"/>
      <w:szCs w:val="24"/>
      <w:lang w:bidi="ar-SA"/>
    </w:rPr>
  </w:style>
  <w:style w:type="character" w:customStyle="1" w:styleId="Vnbnnidung218pt">
    <w:name w:val="Văn bản nội dung (2) + 18 pt"/>
    <w:aliases w:val="Giãn cách -1 pt,Không in nghiêng1,Văn bản nội dung (17) + In đậm,Văn bản nội dung (2) + 13 pt,Văn bản nội dung (4) + 14 pt,Văn bản nội dung (4) + 4 pt"/>
    <w:rsid w:val="00384EB0"/>
    <w:rPr>
      <w:i/>
      <w:iCs/>
      <w:spacing w:val="-20"/>
      <w:sz w:val="36"/>
      <w:szCs w:val="36"/>
      <w:lang w:bidi="ar-SA"/>
    </w:rPr>
  </w:style>
  <w:style w:type="character" w:customStyle="1" w:styleId="Chthchbng11">
    <w:name w:val="Chú thích bảng (11)_"/>
    <w:link w:val="Chthchbng110"/>
    <w:rsid w:val="00384EB0"/>
    <w:rPr>
      <w:shd w:val="clear" w:color="auto" w:fill="FFFFFF"/>
    </w:rPr>
  </w:style>
  <w:style w:type="paragraph" w:customStyle="1" w:styleId="Chthchbng110">
    <w:name w:val="Chú thích bảng (11)"/>
    <w:basedOn w:val="Normal"/>
    <w:link w:val="Chthchbng11"/>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Vnbnnidung210">
    <w:name w:val="Văn bản nội dung (21)_"/>
    <w:link w:val="Vnbnnidung211"/>
    <w:rsid w:val="00384EB0"/>
    <w:rPr>
      <w:sz w:val="24"/>
      <w:szCs w:val="24"/>
      <w:shd w:val="clear" w:color="auto" w:fill="FFFFFF"/>
    </w:rPr>
  </w:style>
  <w:style w:type="paragraph" w:customStyle="1" w:styleId="Vnbnnidung211">
    <w:name w:val="Văn bản nội dung (21)"/>
    <w:basedOn w:val="Normal"/>
    <w:link w:val="Vnbnnidung210"/>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220">
    <w:name w:val="Văn bản nội dung (22)_"/>
    <w:link w:val="Vnbnnidung221"/>
    <w:rsid w:val="00384EB0"/>
    <w:rPr>
      <w:sz w:val="22"/>
      <w:shd w:val="clear" w:color="auto" w:fill="FFFFFF"/>
    </w:rPr>
  </w:style>
  <w:style w:type="paragraph" w:customStyle="1" w:styleId="Vnbnnidung221">
    <w:name w:val="Văn bản nội dung (22)"/>
    <w:basedOn w:val="Normal"/>
    <w:link w:val="Vnbnnidung220"/>
    <w:rsid w:val="00384EB0"/>
    <w:pPr>
      <w:shd w:val="clear" w:color="auto" w:fill="FFFFFF"/>
      <w:spacing w:line="240" w:lineRule="atLeast"/>
    </w:pPr>
    <w:rPr>
      <w:rFonts w:ascii="Times New Roman" w:eastAsiaTheme="minorHAnsi" w:hAnsi="Times New Roman" w:cstheme="minorBidi"/>
      <w:color w:val="auto"/>
      <w:sz w:val="22"/>
      <w:szCs w:val="22"/>
      <w:lang w:val="en-US" w:eastAsia="en-US"/>
    </w:rPr>
  </w:style>
  <w:style w:type="character" w:customStyle="1" w:styleId="ChthchbngKhnginm">
    <w:name w:val="Chú thích bảng + Không in đậm"/>
    <w:basedOn w:val="Chthchbng"/>
    <w:rsid w:val="00384EB0"/>
    <w:rPr>
      <w:b/>
      <w:bCs/>
      <w:sz w:val="26"/>
      <w:szCs w:val="26"/>
      <w:shd w:val="clear" w:color="auto" w:fill="FFFFFF"/>
    </w:rPr>
  </w:style>
  <w:style w:type="character" w:customStyle="1" w:styleId="Vnbnnidung230">
    <w:name w:val="Văn bản nội dung (23)_"/>
    <w:link w:val="Vnbnnidung231"/>
    <w:rsid w:val="00384EB0"/>
    <w:rPr>
      <w:noProof/>
      <w:shd w:val="clear" w:color="auto" w:fill="FFFFFF"/>
    </w:rPr>
  </w:style>
  <w:style w:type="paragraph" w:customStyle="1" w:styleId="Vnbnnidung231">
    <w:name w:val="Văn bản nội dung (23)"/>
    <w:basedOn w:val="Normal"/>
    <w:link w:val="Vnbnnidung230"/>
    <w:rsid w:val="00384EB0"/>
    <w:pPr>
      <w:shd w:val="clear" w:color="auto" w:fill="FFFFFF"/>
      <w:spacing w:line="240" w:lineRule="atLeast"/>
    </w:pPr>
    <w:rPr>
      <w:rFonts w:ascii="Times New Roman" w:eastAsiaTheme="minorHAnsi" w:hAnsi="Times New Roman" w:cstheme="minorBidi"/>
      <w:noProof/>
      <w:color w:val="auto"/>
      <w:sz w:val="28"/>
      <w:szCs w:val="22"/>
      <w:lang w:val="en-US" w:eastAsia="en-US"/>
    </w:rPr>
  </w:style>
  <w:style w:type="character" w:customStyle="1" w:styleId="Tiu32">
    <w:name w:val="Tiêu đề #3 (2)_"/>
    <w:link w:val="Tiu321"/>
    <w:rsid w:val="00384EB0"/>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384EB0"/>
    <w:pPr>
      <w:shd w:val="clear" w:color="auto" w:fill="FFFFFF"/>
      <w:spacing w:line="240" w:lineRule="atLeast"/>
      <w:jc w:val="right"/>
      <w:outlineLvl w:val="2"/>
    </w:pPr>
    <w:rPr>
      <w:rFonts w:ascii="Century Gothic" w:eastAsiaTheme="minorHAnsi" w:hAnsi="Century Gothic" w:cstheme="minorBidi"/>
      <w:i/>
      <w:iCs/>
      <w:color w:val="auto"/>
      <w:spacing w:val="-30"/>
      <w:sz w:val="18"/>
      <w:szCs w:val="18"/>
      <w:lang w:val="en-US" w:eastAsia="en-US"/>
    </w:rPr>
  </w:style>
  <w:style w:type="paragraph" w:styleId="BodyText">
    <w:name w:val="Body Text"/>
    <w:basedOn w:val="Normal"/>
    <w:link w:val="BodyTextChar"/>
    <w:rsid w:val="00384EB0"/>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384EB0"/>
    <w:rPr>
      <w:rFonts w:eastAsia="Times New Roman" w:cs="Times New Roman"/>
      <w:spacing w:val="-4"/>
      <w:sz w:val="24"/>
      <w:szCs w:val="20"/>
    </w:rPr>
  </w:style>
  <w:style w:type="paragraph" w:customStyle="1" w:styleId="i">
    <w:name w:val="(i)"/>
    <w:basedOn w:val="Normal"/>
    <w:link w:val="iChar"/>
    <w:rsid w:val="00384EB0"/>
    <w:pPr>
      <w:widowControl/>
      <w:suppressAutoHyphens/>
      <w:jc w:val="both"/>
    </w:pPr>
    <w:rPr>
      <w:rFonts w:ascii="Tms Rmn" w:eastAsia="Times New Roman" w:hAnsi="Tms Rmn" w:cs="Times New Roman"/>
      <w:color w:val="auto"/>
      <w:szCs w:val="20"/>
    </w:rPr>
  </w:style>
  <w:style w:type="character" w:customStyle="1" w:styleId="iChar">
    <w:name w:val="(i) Char"/>
    <w:link w:val="i"/>
    <w:locked/>
    <w:rsid w:val="00384EB0"/>
    <w:rPr>
      <w:rFonts w:ascii="Tms Rmn" w:eastAsia="Times New Roman" w:hAnsi="Tms Rmn" w:cs="Times New Roman"/>
      <w:sz w:val="24"/>
      <w:szCs w:val="20"/>
    </w:rPr>
  </w:style>
  <w:style w:type="character" w:customStyle="1" w:styleId="Tiu13">
    <w:name w:val="Tiêu đề #1 (3)_"/>
    <w:link w:val="Tiu131"/>
    <w:rsid w:val="00384EB0"/>
    <w:rPr>
      <w:rFonts w:ascii="Courier New" w:hAnsi="Courier New"/>
      <w:i/>
      <w:iCs/>
      <w:sz w:val="34"/>
      <w:szCs w:val="34"/>
      <w:shd w:val="clear" w:color="auto" w:fill="FFFFFF"/>
    </w:rPr>
  </w:style>
  <w:style w:type="paragraph" w:customStyle="1" w:styleId="Tiu131">
    <w:name w:val="Tiêu đề #1 (3)1"/>
    <w:basedOn w:val="Normal"/>
    <w:link w:val="Tiu13"/>
    <w:rsid w:val="00384EB0"/>
    <w:pPr>
      <w:shd w:val="clear" w:color="auto" w:fill="FFFFFF"/>
      <w:spacing w:line="240" w:lineRule="atLeast"/>
      <w:jc w:val="right"/>
      <w:outlineLvl w:val="0"/>
    </w:pPr>
    <w:rPr>
      <w:rFonts w:eastAsiaTheme="minorHAnsi" w:cstheme="minorBidi"/>
      <w:i/>
      <w:iCs/>
      <w:color w:val="auto"/>
      <w:sz w:val="34"/>
      <w:szCs w:val="34"/>
      <w:lang w:val="en-US" w:eastAsia="en-US"/>
    </w:rPr>
  </w:style>
  <w:style w:type="character" w:customStyle="1" w:styleId="Tiu14">
    <w:name w:val="Tiêu đề #1 (4)_"/>
    <w:link w:val="Tiu141"/>
    <w:rsid w:val="00384EB0"/>
    <w:rPr>
      <w:rFonts w:ascii="Segoe UI" w:hAnsi="Segoe UI"/>
      <w:i/>
      <w:iCs/>
      <w:w w:val="150"/>
      <w:sz w:val="30"/>
      <w:szCs w:val="30"/>
      <w:shd w:val="clear" w:color="auto" w:fill="FFFFFF"/>
    </w:rPr>
  </w:style>
  <w:style w:type="paragraph" w:customStyle="1" w:styleId="Tiu141">
    <w:name w:val="Tiêu đề #1 (4)1"/>
    <w:basedOn w:val="Normal"/>
    <w:link w:val="Tiu14"/>
    <w:rsid w:val="00384EB0"/>
    <w:pPr>
      <w:shd w:val="clear" w:color="auto" w:fill="FFFFFF"/>
      <w:spacing w:line="240" w:lineRule="atLeast"/>
      <w:outlineLvl w:val="0"/>
    </w:pPr>
    <w:rPr>
      <w:rFonts w:ascii="Segoe UI" w:eastAsiaTheme="minorHAnsi" w:hAnsi="Segoe UI" w:cstheme="minorBidi"/>
      <w:i/>
      <w:iCs/>
      <w:color w:val="auto"/>
      <w:w w:val="150"/>
      <w:sz w:val="30"/>
      <w:szCs w:val="30"/>
      <w:lang w:val="en-US" w:eastAsia="en-US"/>
    </w:rPr>
  </w:style>
  <w:style w:type="character" w:customStyle="1" w:styleId="Tiu15">
    <w:name w:val="Tiêu đề #1 (5)_"/>
    <w:link w:val="Tiu151"/>
    <w:rsid w:val="00384EB0"/>
    <w:rPr>
      <w:rFonts w:ascii="Garamond" w:hAnsi="Garamond"/>
      <w:b/>
      <w:bCs/>
      <w:i/>
      <w:iCs/>
      <w:sz w:val="32"/>
      <w:szCs w:val="32"/>
      <w:shd w:val="clear" w:color="auto" w:fill="FFFFFF"/>
    </w:rPr>
  </w:style>
  <w:style w:type="paragraph" w:customStyle="1" w:styleId="Tiu151">
    <w:name w:val="Tiêu đề #1 (5)1"/>
    <w:basedOn w:val="Normal"/>
    <w:link w:val="Tiu15"/>
    <w:rsid w:val="00384EB0"/>
    <w:pPr>
      <w:shd w:val="clear" w:color="auto" w:fill="FFFFFF"/>
      <w:spacing w:line="240" w:lineRule="atLeast"/>
      <w:outlineLvl w:val="0"/>
    </w:pPr>
    <w:rPr>
      <w:rFonts w:ascii="Garamond" w:eastAsiaTheme="minorHAnsi" w:hAnsi="Garamond" w:cstheme="minorBidi"/>
      <w:b/>
      <w:bCs/>
      <w:i/>
      <w:iCs/>
      <w:color w:val="auto"/>
      <w:sz w:val="32"/>
      <w:szCs w:val="32"/>
      <w:lang w:val="en-US" w:eastAsia="en-US"/>
    </w:rPr>
  </w:style>
  <w:style w:type="character" w:styleId="FootnoteReference">
    <w:name w:val="footnote reference"/>
    <w:semiHidden/>
    <w:rsid w:val="00384EB0"/>
    <w:rPr>
      <w:vertAlign w:val="superscript"/>
    </w:rPr>
  </w:style>
  <w:style w:type="paragraph" w:customStyle="1" w:styleId="Section4heading">
    <w:name w:val="Section 4 heading"/>
    <w:basedOn w:val="Normal"/>
    <w:next w:val="Normal"/>
    <w:rsid w:val="00384EB0"/>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384EB0"/>
    <w:pPr>
      <w:spacing w:before="120" w:after="200"/>
    </w:pPr>
    <w:rPr>
      <w:sz w:val="28"/>
    </w:rPr>
  </w:style>
  <w:style w:type="paragraph" w:customStyle="1" w:styleId="SectionVHeader">
    <w:name w:val="Section V. Header"/>
    <w:basedOn w:val="Normal"/>
    <w:rsid w:val="00384EB0"/>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384EB0"/>
    <w:pPr>
      <w:tabs>
        <w:tab w:val="left" w:pos="-720"/>
      </w:tabs>
      <w:suppressAutoHyphens/>
      <w:spacing w:after="0" w:line="240" w:lineRule="auto"/>
      <w:jc w:val="both"/>
    </w:pPr>
    <w:rPr>
      <w:rFonts w:ascii="Times" w:eastAsia="Times New Roman" w:hAnsi="Times" w:cs="Times New Roman"/>
      <w:b/>
      <w:sz w:val="24"/>
      <w:szCs w:val="20"/>
    </w:rPr>
  </w:style>
  <w:style w:type="character" w:customStyle="1" w:styleId="Table">
    <w:name w:val="Table"/>
    <w:rsid w:val="00384EB0"/>
    <w:rPr>
      <w:rFonts w:ascii="Arial" w:hAnsi="Arial"/>
      <w:sz w:val="20"/>
    </w:rPr>
  </w:style>
  <w:style w:type="paragraph" w:styleId="FootnoteText">
    <w:name w:val="footnote text"/>
    <w:basedOn w:val="Normal"/>
    <w:link w:val="FootnoteTextChar"/>
    <w:semiHidden/>
    <w:rsid w:val="00384EB0"/>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semiHidden/>
    <w:rsid w:val="00384EB0"/>
    <w:rPr>
      <w:rFonts w:ascii="Arial Unicode MS" w:eastAsia="Arial Unicode MS" w:hAnsi="Arial Unicode MS" w:cs="Arial Unicode MS"/>
      <w:color w:val="000000"/>
      <w:sz w:val="20"/>
      <w:szCs w:val="20"/>
      <w:lang w:val="vi-VN" w:eastAsia="vi-VN"/>
    </w:rPr>
  </w:style>
  <w:style w:type="character" w:customStyle="1" w:styleId="Tiu7">
    <w:name w:val="Tiêu đề #7_"/>
    <w:link w:val="Tiu70"/>
    <w:rsid w:val="00384EB0"/>
    <w:rPr>
      <w:b/>
      <w:bCs/>
      <w:sz w:val="18"/>
      <w:szCs w:val="18"/>
      <w:shd w:val="clear" w:color="auto" w:fill="FFFFFF"/>
    </w:rPr>
  </w:style>
  <w:style w:type="paragraph" w:customStyle="1" w:styleId="Tiu70">
    <w:name w:val="Tiêu đề #7"/>
    <w:basedOn w:val="Normal"/>
    <w:link w:val="Tiu7"/>
    <w:rsid w:val="00384EB0"/>
    <w:pPr>
      <w:shd w:val="clear" w:color="auto" w:fill="FFFFFF"/>
      <w:spacing w:after="480" w:line="240" w:lineRule="atLeast"/>
      <w:jc w:val="center"/>
      <w:outlineLvl w:val="6"/>
    </w:pPr>
    <w:rPr>
      <w:rFonts w:ascii="Times New Roman" w:eastAsiaTheme="minorHAnsi" w:hAnsi="Times New Roman" w:cstheme="minorBidi"/>
      <w:b/>
      <w:bCs/>
      <w:color w:val="auto"/>
      <w:sz w:val="18"/>
      <w:szCs w:val="18"/>
      <w:lang w:val="en-US" w:eastAsia="en-US"/>
    </w:rPr>
  </w:style>
  <w:style w:type="character" w:customStyle="1" w:styleId="Khc">
    <w:name w:val="Khác_"/>
    <w:link w:val="Khc0"/>
    <w:rsid w:val="00384EB0"/>
    <w:rPr>
      <w:shd w:val="clear" w:color="auto" w:fill="FFFFFF"/>
    </w:rPr>
  </w:style>
  <w:style w:type="paragraph" w:customStyle="1" w:styleId="Khc0">
    <w:name w:val="Khác"/>
    <w:basedOn w:val="Normal"/>
    <w:link w:val="Khc"/>
    <w:rsid w:val="00384EB0"/>
    <w:pPr>
      <w:shd w:val="clear" w:color="auto" w:fill="FFFFFF"/>
    </w:pPr>
    <w:rPr>
      <w:rFonts w:ascii="Times New Roman" w:eastAsiaTheme="minorHAnsi" w:hAnsi="Times New Roman" w:cstheme="minorBidi"/>
      <w:color w:val="auto"/>
      <w:sz w:val="28"/>
      <w:szCs w:val="22"/>
      <w:lang w:val="en-US" w:eastAsia="en-US"/>
    </w:rPr>
  </w:style>
  <w:style w:type="character" w:customStyle="1" w:styleId="Tiu6">
    <w:name w:val="Tiêu đề #6_"/>
    <w:link w:val="Tiu61"/>
    <w:rsid w:val="00384EB0"/>
    <w:rPr>
      <w:rFonts w:ascii="Courier New" w:hAnsi="Courier New"/>
      <w:b/>
      <w:bCs/>
      <w:i/>
      <w:iCs/>
      <w:sz w:val="34"/>
      <w:szCs w:val="34"/>
      <w:shd w:val="clear" w:color="auto" w:fill="FFFFFF"/>
    </w:rPr>
  </w:style>
  <w:style w:type="paragraph" w:customStyle="1" w:styleId="Tiu61">
    <w:name w:val="Tiêu đề #61"/>
    <w:basedOn w:val="Normal"/>
    <w:link w:val="Tiu6"/>
    <w:rsid w:val="00384EB0"/>
    <w:pPr>
      <w:shd w:val="clear" w:color="auto" w:fill="FFFFFF"/>
      <w:spacing w:before="60" w:after="60" w:line="240" w:lineRule="atLeast"/>
      <w:jc w:val="right"/>
      <w:outlineLvl w:val="5"/>
    </w:pPr>
    <w:rPr>
      <w:rFonts w:eastAsiaTheme="minorHAnsi" w:cstheme="minorBidi"/>
      <w:b/>
      <w:bCs/>
      <w:i/>
      <w:iCs/>
      <w:color w:val="auto"/>
      <w:sz w:val="34"/>
      <w:szCs w:val="34"/>
      <w:lang w:val="en-US" w:eastAsia="en-US"/>
    </w:rPr>
  </w:style>
  <w:style w:type="character" w:customStyle="1" w:styleId="Tiu5">
    <w:name w:val="Tiêu đề #5_"/>
    <w:link w:val="Tiu51"/>
    <w:rsid w:val="00384EB0"/>
    <w:rPr>
      <w:rFonts w:ascii="Courier New" w:hAnsi="Courier New"/>
      <w:b/>
      <w:bCs/>
      <w:i/>
      <w:iCs/>
      <w:sz w:val="34"/>
      <w:szCs w:val="34"/>
      <w:shd w:val="clear" w:color="auto" w:fill="FFFFFF"/>
    </w:rPr>
  </w:style>
  <w:style w:type="paragraph" w:customStyle="1" w:styleId="Tiu51">
    <w:name w:val="Tiêu đề #51"/>
    <w:basedOn w:val="Normal"/>
    <w:link w:val="Tiu5"/>
    <w:rsid w:val="00384EB0"/>
    <w:pPr>
      <w:shd w:val="clear" w:color="auto" w:fill="FFFFFF"/>
      <w:spacing w:before="6060" w:line="240" w:lineRule="atLeast"/>
      <w:outlineLvl w:val="4"/>
    </w:pPr>
    <w:rPr>
      <w:rFonts w:eastAsiaTheme="minorHAnsi" w:cstheme="minorBidi"/>
      <w:b/>
      <w:bCs/>
      <w:i/>
      <w:iCs/>
      <w:color w:val="auto"/>
      <w:sz w:val="34"/>
      <w:szCs w:val="34"/>
      <w:lang w:val="en-US" w:eastAsia="en-US"/>
    </w:rPr>
  </w:style>
  <w:style w:type="character" w:customStyle="1" w:styleId="Tiu62">
    <w:name w:val="Tiêu đề #6 (2)_"/>
    <w:link w:val="Tiu621"/>
    <w:rsid w:val="00384EB0"/>
    <w:rPr>
      <w:rFonts w:ascii="Courier New" w:hAnsi="Courier New"/>
      <w:b/>
      <w:bCs/>
      <w:i/>
      <w:iCs/>
      <w:sz w:val="32"/>
      <w:szCs w:val="32"/>
      <w:shd w:val="clear" w:color="auto" w:fill="FFFFFF"/>
    </w:rPr>
  </w:style>
  <w:style w:type="paragraph" w:customStyle="1" w:styleId="Tiu621">
    <w:name w:val="Tiêu đề #6 (2)1"/>
    <w:basedOn w:val="Normal"/>
    <w:link w:val="Tiu62"/>
    <w:rsid w:val="00384EB0"/>
    <w:pPr>
      <w:shd w:val="clear" w:color="auto" w:fill="FFFFFF"/>
      <w:spacing w:line="240" w:lineRule="atLeast"/>
      <w:outlineLvl w:val="5"/>
    </w:pPr>
    <w:rPr>
      <w:rFonts w:eastAsiaTheme="minorHAnsi" w:cstheme="minorBidi"/>
      <w:b/>
      <w:bCs/>
      <w:i/>
      <w:iCs/>
      <w:color w:val="auto"/>
      <w:sz w:val="32"/>
      <w:szCs w:val="32"/>
      <w:lang w:val="en-US" w:eastAsia="en-US"/>
    </w:rPr>
  </w:style>
  <w:style w:type="character" w:customStyle="1" w:styleId="Tiu43">
    <w:name w:val="Tiêu đề #4 (3)_"/>
    <w:link w:val="Tiu431"/>
    <w:rsid w:val="00384EB0"/>
    <w:rPr>
      <w:i/>
      <w:iCs/>
      <w:sz w:val="18"/>
      <w:szCs w:val="18"/>
      <w:shd w:val="clear" w:color="auto" w:fill="FFFFFF"/>
    </w:rPr>
  </w:style>
  <w:style w:type="paragraph" w:customStyle="1" w:styleId="Tiu431">
    <w:name w:val="Tiêu đề #4 (3)1"/>
    <w:basedOn w:val="Normal"/>
    <w:link w:val="Tiu43"/>
    <w:rsid w:val="00384EB0"/>
    <w:pPr>
      <w:shd w:val="clear" w:color="auto" w:fill="FFFFFF"/>
      <w:spacing w:before="360" w:after="180" w:line="240" w:lineRule="atLeast"/>
      <w:jc w:val="right"/>
      <w:outlineLvl w:val="3"/>
    </w:pPr>
    <w:rPr>
      <w:rFonts w:ascii="Times New Roman" w:eastAsiaTheme="minorHAnsi" w:hAnsi="Times New Roman" w:cstheme="minorBidi"/>
      <w:i/>
      <w:iCs/>
      <w:color w:val="auto"/>
      <w:sz w:val="18"/>
      <w:szCs w:val="18"/>
      <w:lang w:val="en-US" w:eastAsia="en-US"/>
    </w:rPr>
  </w:style>
  <w:style w:type="character" w:customStyle="1" w:styleId="Tiu72">
    <w:name w:val="Tiêu đề #7 (2)_"/>
    <w:link w:val="Tiu720"/>
    <w:rsid w:val="00384EB0"/>
    <w:rPr>
      <w:sz w:val="18"/>
      <w:szCs w:val="18"/>
      <w:shd w:val="clear" w:color="auto" w:fill="FFFFFF"/>
    </w:rPr>
  </w:style>
  <w:style w:type="paragraph" w:customStyle="1" w:styleId="Tiu720">
    <w:name w:val="Tiêu đề #7 (2)"/>
    <w:basedOn w:val="Normal"/>
    <w:link w:val="Tiu72"/>
    <w:rsid w:val="00384EB0"/>
    <w:pPr>
      <w:shd w:val="clear" w:color="auto" w:fill="FFFFFF"/>
      <w:spacing w:after="360" w:line="240" w:lineRule="atLeast"/>
      <w:jc w:val="right"/>
      <w:outlineLvl w:val="6"/>
    </w:pPr>
    <w:rPr>
      <w:rFonts w:ascii="Times New Roman" w:eastAsiaTheme="minorHAnsi" w:hAnsi="Times New Roman" w:cstheme="minorBidi"/>
      <w:color w:val="auto"/>
      <w:sz w:val="18"/>
      <w:szCs w:val="18"/>
      <w:lang w:val="en-US" w:eastAsia="en-US"/>
    </w:rPr>
  </w:style>
  <w:style w:type="character" w:customStyle="1" w:styleId="Vnbnnidung240">
    <w:name w:val="Văn bản nội dung (24)_"/>
    <w:link w:val="Vnbnnidung241"/>
    <w:rsid w:val="00384EB0"/>
    <w:rPr>
      <w:sz w:val="16"/>
      <w:szCs w:val="16"/>
      <w:shd w:val="clear" w:color="auto" w:fill="FFFFFF"/>
    </w:rPr>
  </w:style>
  <w:style w:type="paragraph" w:customStyle="1" w:styleId="Vnbnnidung241">
    <w:name w:val="Văn bản nội dung (24)"/>
    <w:basedOn w:val="Normal"/>
    <w:link w:val="Vnbnnidung240"/>
    <w:rsid w:val="00384EB0"/>
    <w:pPr>
      <w:shd w:val="clear" w:color="auto" w:fill="FFFFFF"/>
      <w:spacing w:before="228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250">
    <w:name w:val="Văn bản nội dung (25)_"/>
    <w:link w:val="Vnbnnidung251"/>
    <w:rsid w:val="00384EB0"/>
    <w:rPr>
      <w:b/>
      <w:bCs/>
      <w:sz w:val="22"/>
      <w:shd w:val="clear" w:color="auto" w:fill="FFFFFF"/>
    </w:rPr>
  </w:style>
  <w:style w:type="paragraph" w:customStyle="1" w:styleId="Vnbnnidung251">
    <w:name w:val="Văn bản nội dung (25)"/>
    <w:basedOn w:val="Normal"/>
    <w:link w:val="Vnbnnidung250"/>
    <w:rsid w:val="00384EB0"/>
    <w:pPr>
      <w:shd w:val="clear" w:color="auto" w:fill="FFFFFF"/>
      <w:spacing w:after="60" w:line="326" w:lineRule="exact"/>
      <w:jc w:val="center"/>
    </w:pPr>
    <w:rPr>
      <w:rFonts w:ascii="Times New Roman" w:eastAsiaTheme="minorHAnsi" w:hAnsi="Times New Roman" w:cstheme="minorBidi"/>
      <w:b/>
      <w:bCs/>
      <w:color w:val="auto"/>
      <w:sz w:val="22"/>
      <w:szCs w:val="22"/>
      <w:lang w:val="en-US" w:eastAsia="en-US"/>
    </w:rPr>
  </w:style>
  <w:style w:type="character" w:customStyle="1" w:styleId="Vnbnnidung26">
    <w:name w:val="Văn bản nội dung (26)_"/>
    <w:link w:val="Vnbnnidung260"/>
    <w:rsid w:val="00384EB0"/>
    <w:rPr>
      <w:noProof/>
      <w:shd w:val="clear" w:color="auto" w:fill="FFFFFF"/>
    </w:rPr>
  </w:style>
  <w:style w:type="paragraph" w:customStyle="1" w:styleId="Vnbnnidung260">
    <w:name w:val="Văn bản nội dung (26)"/>
    <w:basedOn w:val="Normal"/>
    <w:link w:val="Vnbnnidung26"/>
    <w:rsid w:val="00384EB0"/>
    <w:pPr>
      <w:shd w:val="clear" w:color="auto" w:fill="FFFFFF"/>
      <w:spacing w:line="240" w:lineRule="atLeast"/>
    </w:pPr>
    <w:rPr>
      <w:rFonts w:ascii="Times New Roman" w:eastAsiaTheme="minorHAnsi" w:hAnsi="Times New Roman" w:cstheme="minorBidi"/>
      <w:noProof/>
      <w:color w:val="auto"/>
      <w:sz w:val="28"/>
      <w:szCs w:val="22"/>
      <w:lang w:val="en-US" w:eastAsia="en-US"/>
    </w:rPr>
  </w:style>
  <w:style w:type="character" w:customStyle="1" w:styleId="Vnbnnidung27">
    <w:name w:val="Văn bản nội dung (27)_"/>
    <w:link w:val="Vnbnnidung270"/>
    <w:rsid w:val="00384EB0"/>
    <w:rPr>
      <w:sz w:val="16"/>
      <w:szCs w:val="16"/>
      <w:shd w:val="clear" w:color="auto" w:fill="FFFFFF"/>
    </w:rPr>
  </w:style>
  <w:style w:type="paragraph" w:customStyle="1" w:styleId="Vnbnnidung270">
    <w:name w:val="Văn bản nội dung (27)"/>
    <w:basedOn w:val="Normal"/>
    <w:link w:val="Vnbnnidung27"/>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28">
    <w:name w:val="Văn bản nội dung (28)_"/>
    <w:link w:val="Vnbnnidung280"/>
    <w:rsid w:val="00384EB0"/>
    <w:rPr>
      <w:sz w:val="16"/>
      <w:szCs w:val="16"/>
      <w:shd w:val="clear" w:color="auto" w:fill="FFFFFF"/>
    </w:rPr>
  </w:style>
  <w:style w:type="paragraph" w:customStyle="1" w:styleId="Vnbnnidung280">
    <w:name w:val="Văn bản nội dung (28)"/>
    <w:basedOn w:val="Normal"/>
    <w:link w:val="Vnbnnidung28"/>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290">
    <w:name w:val="Văn bản nội dung (29)_"/>
    <w:link w:val="Vnbnnidung293"/>
    <w:rsid w:val="00384EB0"/>
    <w:rPr>
      <w:sz w:val="16"/>
      <w:szCs w:val="16"/>
      <w:shd w:val="clear" w:color="auto" w:fill="FFFFFF"/>
    </w:rPr>
  </w:style>
  <w:style w:type="paragraph" w:customStyle="1" w:styleId="Vnbnnidung293">
    <w:name w:val="Văn bản nội dung (29)"/>
    <w:basedOn w:val="Normal"/>
    <w:link w:val="Vnbnnidung290"/>
    <w:rsid w:val="00384EB0"/>
    <w:pPr>
      <w:shd w:val="clear" w:color="auto" w:fill="FFFFFF"/>
      <w:spacing w:before="60" w:line="240" w:lineRule="atLeast"/>
      <w:jc w:val="right"/>
    </w:pPr>
    <w:rPr>
      <w:rFonts w:ascii="Times New Roman" w:eastAsiaTheme="minorHAnsi" w:hAnsi="Times New Roman" w:cstheme="minorBidi"/>
      <w:color w:val="auto"/>
      <w:sz w:val="16"/>
      <w:szCs w:val="16"/>
      <w:lang w:val="en-US" w:eastAsia="en-US"/>
    </w:rPr>
  </w:style>
  <w:style w:type="character" w:customStyle="1" w:styleId="Vnbnnidung30">
    <w:name w:val="Văn bản nội dung (30)_"/>
    <w:link w:val="Vnbnnidung300"/>
    <w:rsid w:val="00384EB0"/>
    <w:rPr>
      <w:sz w:val="16"/>
      <w:szCs w:val="16"/>
      <w:shd w:val="clear" w:color="auto" w:fill="FFFFFF"/>
    </w:rPr>
  </w:style>
  <w:style w:type="paragraph" w:customStyle="1" w:styleId="Vnbnnidung300">
    <w:name w:val="Văn bản nội dung (30)"/>
    <w:basedOn w:val="Normal"/>
    <w:link w:val="Vnbnnidung30"/>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10">
    <w:name w:val="Văn bản nội dung (31)_"/>
    <w:link w:val="Vnbnnidung311"/>
    <w:rsid w:val="00384EB0"/>
    <w:rPr>
      <w:rFonts w:ascii="Courier New" w:hAnsi="Courier New"/>
      <w:i/>
      <w:iCs/>
      <w:spacing w:val="-40"/>
      <w:sz w:val="21"/>
      <w:szCs w:val="21"/>
      <w:shd w:val="clear" w:color="auto" w:fill="FFFFFF"/>
    </w:rPr>
  </w:style>
  <w:style w:type="paragraph" w:customStyle="1" w:styleId="Vnbnnidung311">
    <w:name w:val="Văn bản nội dung (31)1"/>
    <w:basedOn w:val="Normal"/>
    <w:link w:val="Vnbnnidung310"/>
    <w:rsid w:val="00384EB0"/>
    <w:pPr>
      <w:shd w:val="clear" w:color="auto" w:fill="FFFFFF"/>
      <w:spacing w:before="180" w:line="240" w:lineRule="atLeast"/>
      <w:jc w:val="both"/>
    </w:pPr>
    <w:rPr>
      <w:rFonts w:eastAsiaTheme="minorHAnsi" w:cstheme="minorBidi"/>
      <w:i/>
      <w:iCs/>
      <w:color w:val="auto"/>
      <w:spacing w:val="-40"/>
      <w:sz w:val="21"/>
      <w:szCs w:val="21"/>
      <w:lang w:val="en-US" w:eastAsia="en-US"/>
    </w:rPr>
  </w:style>
  <w:style w:type="character" w:customStyle="1" w:styleId="Vnbnnidung320">
    <w:name w:val="Văn bản nội dung (32)_"/>
    <w:link w:val="Vnbnnidung321"/>
    <w:rsid w:val="00384EB0"/>
    <w:rPr>
      <w:sz w:val="16"/>
      <w:szCs w:val="16"/>
      <w:shd w:val="clear" w:color="auto" w:fill="FFFFFF"/>
    </w:rPr>
  </w:style>
  <w:style w:type="paragraph" w:customStyle="1" w:styleId="Vnbnnidung321">
    <w:name w:val="Văn bản nội dung (32)"/>
    <w:basedOn w:val="Normal"/>
    <w:link w:val="Vnbnnidung320"/>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3">
    <w:name w:val="Văn bản nội dung (33)_"/>
    <w:link w:val="Vnbnnidung330"/>
    <w:rsid w:val="00384EB0"/>
    <w:rPr>
      <w:sz w:val="15"/>
      <w:szCs w:val="15"/>
      <w:shd w:val="clear" w:color="auto" w:fill="FFFFFF"/>
    </w:rPr>
  </w:style>
  <w:style w:type="paragraph" w:customStyle="1" w:styleId="Vnbnnidung330">
    <w:name w:val="Văn bản nội dung (33)"/>
    <w:basedOn w:val="Normal"/>
    <w:link w:val="Vnbnnidung33"/>
    <w:rsid w:val="00384EB0"/>
    <w:pPr>
      <w:shd w:val="clear" w:color="auto" w:fill="FFFFFF"/>
      <w:spacing w:line="240" w:lineRule="atLeast"/>
    </w:pPr>
    <w:rPr>
      <w:rFonts w:ascii="Times New Roman" w:eastAsiaTheme="minorHAnsi" w:hAnsi="Times New Roman" w:cstheme="minorBidi"/>
      <w:color w:val="auto"/>
      <w:sz w:val="15"/>
      <w:szCs w:val="15"/>
      <w:lang w:val="en-US" w:eastAsia="en-US"/>
    </w:rPr>
  </w:style>
  <w:style w:type="character" w:customStyle="1" w:styleId="Vnbnnidung34">
    <w:name w:val="Văn bản nội dung (34)_"/>
    <w:link w:val="Vnbnnidung340"/>
    <w:rsid w:val="00384EB0"/>
    <w:rPr>
      <w:sz w:val="16"/>
      <w:szCs w:val="16"/>
      <w:shd w:val="clear" w:color="auto" w:fill="FFFFFF"/>
    </w:rPr>
  </w:style>
  <w:style w:type="paragraph" w:customStyle="1" w:styleId="Vnbnnidung340">
    <w:name w:val="Văn bản nội dung (34)"/>
    <w:basedOn w:val="Normal"/>
    <w:link w:val="Vnbnnidung34"/>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5">
    <w:name w:val="Văn bản nội dung (35)_"/>
    <w:link w:val="Vnbnnidung350"/>
    <w:rsid w:val="00384EB0"/>
    <w:rPr>
      <w:sz w:val="18"/>
      <w:szCs w:val="18"/>
      <w:shd w:val="clear" w:color="auto" w:fill="FFFFFF"/>
    </w:rPr>
  </w:style>
  <w:style w:type="paragraph" w:customStyle="1" w:styleId="Vnbnnidung350">
    <w:name w:val="Văn bản nội dung (35)"/>
    <w:basedOn w:val="Normal"/>
    <w:link w:val="Vnbnnidung35"/>
    <w:rsid w:val="00384EB0"/>
    <w:pPr>
      <w:shd w:val="clear" w:color="auto" w:fill="FFFFFF"/>
      <w:spacing w:before="60" w:after="60" w:line="240" w:lineRule="atLeast"/>
      <w:jc w:val="both"/>
    </w:pPr>
    <w:rPr>
      <w:rFonts w:ascii="Times New Roman" w:eastAsiaTheme="minorHAnsi" w:hAnsi="Times New Roman" w:cstheme="minorBidi"/>
      <w:color w:val="auto"/>
      <w:sz w:val="18"/>
      <w:szCs w:val="18"/>
      <w:lang w:val="en-US" w:eastAsia="en-US"/>
    </w:rPr>
  </w:style>
  <w:style w:type="character" w:customStyle="1" w:styleId="Vnbnnidung36">
    <w:name w:val="Văn bản nội dung (36)_"/>
    <w:link w:val="Vnbnnidung360"/>
    <w:rsid w:val="00384EB0"/>
    <w:rPr>
      <w:sz w:val="15"/>
      <w:szCs w:val="15"/>
      <w:shd w:val="clear" w:color="auto" w:fill="FFFFFF"/>
    </w:rPr>
  </w:style>
  <w:style w:type="paragraph" w:customStyle="1" w:styleId="Vnbnnidung360">
    <w:name w:val="Văn bản nội dung (36)"/>
    <w:basedOn w:val="Normal"/>
    <w:link w:val="Vnbnnidung36"/>
    <w:rsid w:val="00384EB0"/>
    <w:pPr>
      <w:shd w:val="clear" w:color="auto" w:fill="FFFFFF"/>
      <w:spacing w:line="240" w:lineRule="atLeast"/>
    </w:pPr>
    <w:rPr>
      <w:rFonts w:ascii="Times New Roman" w:eastAsiaTheme="minorHAnsi" w:hAnsi="Times New Roman" w:cstheme="minorBidi"/>
      <w:color w:val="auto"/>
      <w:sz w:val="15"/>
      <w:szCs w:val="15"/>
      <w:lang w:val="en-US" w:eastAsia="en-US"/>
    </w:rPr>
  </w:style>
  <w:style w:type="character" w:customStyle="1" w:styleId="Vnbnnidung37">
    <w:name w:val="Văn bản nội dung (37)_"/>
    <w:link w:val="Vnbnnidung370"/>
    <w:rsid w:val="00384EB0"/>
    <w:rPr>
      <w:sz w:val="16"/>
      <w:szCs w:val="16"/>
      <w:shd w:val="clear" w:color="auto" w:fill="FFFFFF"/>
    </w:rPr>
  </w:style>
  <w:style w:type="paragraph" w:customStyle="1" w:styleId="Vnbnnidung370">
    <w:name w:val="Văn bản nội dung (37)"/>
    <w:basedOn w:val="Normal"/>
    <w:link w:val="Vnbnnidung37"/>
    <w:rsid w:val="00384EB0"/>
    <w:pPr>
      <w:shd w:val="clear" w:color="auto" w:fill="FFFFFF"/>
      <w:spacing w:before="300" w:line="240" w:lineRule="atLeast"/>
      <w:jc w:val="center"/>
    </w:pPr>
    <w:rPr>
      <w:rFonts w:ascii="Times New Roman" w:eastAsiaTheme="minorHAnsi" w:hAnsi="Times New Roman" w:cstheme="minorBidi"/>
      <w:color w:val="auto"/>
      <w:sz w:val="16"/>
      <w:szCs w:val="16"/>
      <w:lang w:val="en-US" w:eastAsia="en-US"/>
    </w:rPr>
  </w:style>
  <w:style w:type="character" w:customStyle="1" w:styleId="Tiu52">
    <w:name w:val="Tiêu đề #5 (2)_"/>
    <w:link w:val="Tiu521"/>
    <w:rsid w:val="00384EB0"/>
    <w:rPr>
      <w:i/>
      <w:iCs/>
      <w:shd w:val="clear" w:color="auto" w:fill="FFFFFF"/>
      <w:lang w:val="fr-FR" w:eastAsia="fr-FR"/>
    </w:rPr>
  </w:style>
  <w:style w:type="paragraph" w:customStyle="1" w:styleId="Tiu521">
    <w:name w:val="Tiêu đề #5 (2)1"/>
    <w:basedOn w:val="Normal"/>
    <w:link w:val="Tiu52"/>
    <w:rsid w:val="00384EB0"/>
    <w:pPr>
      <w:shd w:val="clear" w:color="auto" w:fill="FFFFFF"/>
      <w:spacing w:before="300" w:after="780" w:line="240" w:lineRule="atLeast"/>
      <w:jc w:val="right"/>
      <w:outlineLvl w:val="4"/>
    </w:pPr>
    <w:rPr>
      <w:rFonts w:ascii="Times New Roman" w:eastAsiaTheme="minorHAnsi" w:hAnsi="Times New Roman" w:cstheme="minorBidi"/>
      <w:i/>
      <w:iCs/>
      <w:color w:val="auto"/>
      <w:sz w:val="28"/>
      <w:szCs w:val="22"/>
      <w:lang w:val="fr-FR" w:eastAsia="fr-FR"/>
    </w:rPr>
  </w:style>
  <w:style w:type="character" w:customStyle="1" w:styleId="Vnbnnidung38">
    <w:name w:val="Văn bản nội dung (38)_"/>
    <w:link w:val="Vnbnnidung380"/>
    <w:rsid w:val="00384EB0"/>
    <w:rPr>
      <w:sz w:val="16"/>
      <w:szCs w:val="16"/>
      <w:shd w:val="clear" w:color="auto" w:fill="FFFFFF"/>
    </w:rPr>
  </w:style>
  <w:style w:type="paragraph" w:customStyle="1" w:styleId="Vnbnnidung380">
    <w:name w:val="Văn bản nội dung (38)"/>
    <w:basedOn w:val="Normal"/>
    <w:link w:val="Vnbnnidung38"/>
    <w:rsid w:val="00384EB0"/>
    <w:pPr>
      <w:shd w:val="clear" w:color="auto" w:fill="FFFFFF"/>
      <w:spacing w:before="78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39">
    <w:name w:val="Văn bản nội dung (39)_"/>
    <w:link w:val="Vnbnnidung390"/>
    <w:rsid w:val="00384EB0"/>
    <w:rPr>
      <w:w w:val="70"/>
      <w:shd w:val="clear" w:color="auto" w:fill="FFFFFF"/>
    </w:rPr>
  </w:style>
  <w:style w:type="paragraph" w:customStyle="1" w:styleId="Vnbnnidung390">
    <w:name w:val="Văn bản nội dung (39)"/>
    <w:basedOn w:val="Normal"/>
    <w:link w:val="Vnbnnidung39"/>
    <w:rsid w:val="00384EB0"/>
    <w:pPr>
      <w:shd w:val="clear" w:color="auto" w:fill="FFFFFF"/>
      <w:spacing w:before="60" w:after="60" w:line="240" w:lineRule="atLeast"/>
      <w:jc w:val="both"/>
    </w:pPr>
    <w:rPr>
      <w:rFonts w:ascii="Times New Roman" w:eastAsiaTheme="minorHAnsi" w:hAnsi="Times New Roman" w:cstheme="minorBidi"/>
      <w:color w:val="auto"/>
      <w:w w:val="70"/>
      <w:sz w:val="28"/>
      <w:szCs w:val="22"/>
      <w:lang w:val="en-US" w:eastAsia="en-US"/>
    </w:rPr>
  </w:style>
  <w:style w:type="character" w:customStyle="1" w:styleId="Tiu33">
    <w:name w:val="Tiêu đề #3 (3)_"/>
    <w:link w:val="Tiu331"/>
    <w:rsid w:val="00384EB0"/>
    <w:rPr>
      <w:i/>
      <w:iCs/>
      <w:shd w:val="clear" w:color="auto" w:fill="FFFFFF"/>
    </w:rPr>
  </w:style>
  <w:style w:type="paragraph" w:customStyle="1" w:styleId="Tiu331">
    <w:name w:val="Tiêu đề #3 (3)1"/>
    <w:basedOn w:val="Normal"/>
    <w:link w:val="Tiu33"/>
    <w:rsid w:val="00384EB0"/>
    <w:pPr>
      <w:shd w:val="clear" w:color="auto" w:fill="FFFFFF"/>
      <w:spacing w:before="180" w:after="180" w:line="240" w:lineRule="atLeast"/>
      <w:jc w:val="right"/>
      <w:outlineLvl w:val="2"/>
    </w:pPr>
    <w:rPr>
      <w:rFonts w:ascii="Times New Roman" w:eastAsiaTheme="minorHAnsi" w:hAnsi="Times New Roman" w:cstheme="minorBidi"/>
      <w:i/>
      <w:iCs/>
      <w:color w:val="auto"/>
      <w:sz w:val="28"/>
      <w:szCs w:val="22"/>
      <w:lang w:val="en-US" w:eastAsia="en-US"/>
    </w:rPr>
  </w:style>
  <w:style w:type="character" w:customStyle="1" w:styleId="Vnbnnidung400">
    <w:name w:val="Văn bản nội dung (40)_"/>
    <w:link w:val="Vnbnnidung401"/>
    <w:rsid w:val="00384EB0"/>
    <w:rPr>
      <w:sz w:val="15"/>
      <w:szCs w:val="15"/>
      <w:shd w:val="clear" w:color="auto" w:fill="FFFFFF"/>
    </w:rPr>
  </w:style>
  <w:style w:type="paragraph" w:customStyle="1" w:styleId="Vnbnnidung401">
    <w:name w:val="Văn bản nội dung (40)"/>
    <w:basedOn w:val="Normal"/>
    <w:link w:val="Vnbnnidung400"/>
    <w:rsid w:val="00384EB0"/>
    <w:pPr>
      <w:shd w:val="clear" w:color="auto" w:fill="FFFFFF"/>
      <w:spacing w:before="180" w:line="240" w:lineRule="atLeast"/>
      <w:jc w:val="center"/>
    </w:pPr>
    <w:rPr>
      <w:rFonts w:ascii="Times New Roman" w:eastAsiaTheme="minorHAnsi" w:hAnsi="Times New Roman" w:cstheme="minorBidi"/>
      <w:color w:val="auto"/>
      <w:sz w:val="15"/>
      <w:szCs w:val="15"/>
      <w:lang w:val="en-US" w:eastAsia="en-US"/>
    </w:rPr>
  </w:style>
  <w:style w:type="character" w:customStyle="1" w:styleId="Vnbnnidung41">
    <w:name w:val="Văn bản nội dung (41)_"/>
    <w:link w:val="Vnbnnidung410"/>
    <w:rsid w:val="00384EB0"/>
    <w:rPr>
      <w:sz w:val="19"/>
      <w:szCs w:val="19"/>
      <w:shd w:val="clear" w:color="auto" w:fill="FFFFFF"/>
    </w:rPr>
  </w:style>
  <w:style w:type="paragraph" w:customStyle="1" w:styleId="Vnbnnidung410">
    <w:name w:val="Văn bản nội dung (41)"/>
    <w:basedOn w:val="Normal"/>
    <w:link w:val="Vnbnnidung41"/>
    <w:rsid w:val="00384EB0"/>
    <w:pPr>
      <w:shd w:val="clear" w:color="auto" w:fill="FFFFFF"/>
      <w:spacing w:before="60" w:after="60" w:line="240" w:lineRule="atLeast"/>
      <w:jc w:val="both"/>
    </w:pPr>
    <w:rPr>
      <w:rFonts w:ascii="Times New Roman" w:eastAsiaTheme="minorHAnsi" w:hAnsi="Times New Roman" w:cstheme="minorBidi"/>
      <w:color w:val="auto"/>
      <w:sz w:val="19"/>
      <w:szCs w:val="19"/>
      <w:lang w:val="en-US" w:eastAsia="en-US"/>
    </w:rPr>
  </w:style>
  <w:style w:type="character" w:customStyle="1" w:styleId="Tiu44">
    <w:name w:val="Tiêu đề #4 (4)_"/>
    <w:link w:val="Tiu441"/>
    <w:rsid w:val="00384EB0"/>
    <w:rPr>
      <w:i/>
      <w:iCs/>
      <w:shd w:val="clear" w:color="auto" w:fill="FFFFFF"/>
    </w:rPr>
  </w:style>
  <w:style w:type="paragraph" w:customStyle="1" w:styleId="Tiu441">
    <w:name w:val="Tiêu đề #4 (4)1"/>
    <w:basedOn w:val="Normal"/>
    <w:link w:val="Tiu44"/>
    <w:rsid w:val="00384EB0"/>
    <w:pPr>
      <w:shd w:val="clear" w:color="auto" w:fill="FFFFFF"/>
      <w:spacing w:before="60" w:after="60" w:line="240" w:lineRule="atLeast"/>
      <w:jc w:val="right"/>
      <w:outlineLvl w:val="3"/>
    </w:pPr>
    <w:rPr>
      <w:rFonts w:ascii="Times New Roman" w:eastAsiaTheme="minorHAnsi" w:hAnsi="Times New Roman" w:cstheme="minorBidi"/>
      <w:i/>
      <w:iCs/>
      <w:color w:val="auto"/>
      <w:sz w:val="28"/>
      <w:szCs w:val="22"/>
      <w:lang w:val="en-US" w:eastAsia="en-US"/>
    </w:rPr>
  </w:style>
  <w:style w:type="character" w:customStyle="1" w:styleId="Vnbnnidung42">
    <w:name w:val="Văn bản nội dung (42)_"/>
    <w:link w:val="Vnbnnidung420"/>
    <w:rsid w:val="00384EB0"/>
    <w:rPr>
      <w:sz w:val="16"/>
      <w:szCs w:val="16"/>
      <w:shd w:val="clear" w:color="auto" w:fill="FFFFFF"/>
    </w:rPr>
  </w:style>
  <w:style w:type="paragraph" w:customStyle="1" w:styleId="Vnbnnidung420">
    <w:name w:val="Văn bản nội dung (42)"/>
    <w:basedOn w:val="Normal"/>
    <w:link w:val="Vnbnnidung42"/>
    <w:rsid w:val="00384EB0"/>
    <w:pPr>
      <w:shd w:val="clear" w:color="auto" w:fill="FFFFFF"/>
      <w:spacing w:before="60" w:line="240" w:lineRule="atLeast"/>
      <w:jc w:val="center"/>
    </w:pPr>
    <w:rPr>
      <w:rFonts w:ascii="Times New Roman" w:eastAsiaTheme="minorHAnsi" w:hAnsi="Times New Roman" w:cstheme="minorBidi"/>
      <w:color w:val="auto"/>
      <w:sz w:val="16"/>
      <w:szCs w:val="16"/>
      <w:lang w:val="en-US" w:eastAsia="en-US"/>
    </w:rPr>
  </w:style>
  <w:style w:type="character" w:customStyle="1" w:styleId="Tiu63">
    <w:name w:val="Tiêu đề #6 (3)_"/>
    <w:link w:val="Tiu631"/>
    <w:rsid w:val="00384EB0"/>
    <w:rPr>
      <w:i/>
      <w:iCs/>
      <w:sz w:val="18"/>
      <w:szCs w:val="18"/>
      <w:shd w:val="clear" w:color="auto" w:fill="FFFFFF"/>
    </w:rPr>
  </w:style>
  <w:style w:type="paragraph" w:customStyle="1" w:styleId="Tiu631">
    <w:name w:val="Tiêu đề #6 (3)1"/>
    <w:basedOn w:val="Normal"/>
    <w:link w:val="Tiu63"/>
    <w:rsid w:val="00384EB0"/>
    <w:pPr>
      <w:shd w:val="clear" w:color="auto" w:fill="FFFFFF"/>
      <w:spacing w:line="240" w:lineRule="atLeast"/>
      <w:outlineLvl w:val="5"/>
    </w:pPr>
    <w:rPr>
      <w:rFonts w:ascii="Times New Roman" w:eastAsiaTheme="minorHAnsi" w:hAnsi="Times New Roman" w:cstheme="minorBidi"/>
      <w:i/>
      <w:iCs/>
      <w:color w:val="auto"/>
      <w:sz w:val="18"/>
      <w:szCs w:val="18"/>
      <w:lang w:val="en-US" w:eastAsia="en-US"/>
    </w:rPr>
  </w:style>
  <w:style w:type="character" w:customStyle="1" w:styleId="Vnbnnidung43">
    <w:name w:val="Văn bản nội dung (43)_"/>
    <w:link w:val="Vnbnnidung430"/>
    <w:rsid w:val="00384EB0"/>
    <w:rPr>
      <w:sz w:val="16"/>
      <w:szCs w:val="16"/>
      <w:shd w:val="clear" w:color="auto" w:fill="FFFFFF"/>
    </w:rPr>
  </w:style>
  <w:style w:type="paragraph" w:customStyle="1" w:styleId="Vnbnnidung430">
    <w:name w:val="Văn bản nội dung (43)"/>
    <w:basedOn w:val="Normal"/>
    <w:link w:val="Vnbnnidung43"/>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44">
    <w:name w:val="Văn bản nội dung (44)_"/>
    <w:link w:val="Vnbnnidung440"/>
    <w:rsid w:val="00384EB0"/>
    <w:rPr>
      <w:sz w:val="16"/>
      <w:szCs w:val="16"/>
      <w:shd w:val="clear" w:color="auto" w:fill="FFFFFF"/>
    </w:rPr>
  </w:style>
  <w:style w:type="paragraph" w:customStyle="1" w:styleId="Vnbnnidung440">
    <w:name w:val="Văn bản nội dung (44)"/>
    <w:basedOn w:val="Normal"/>
    <w:link w:val="Vnbnnidung44"/>
    <w:rsid w:val="00384EB0"/>
    <w:pPr>
      <w:shd w:val="clear" w:color="auto" w:fill="FFFFFF"/>
      <w:spacing w:before="60" w:line="240" w:lineRule="atLeast"/>
    </w:pPr>
    <w:rPr>
      <w:rFonts w:ascii="Times New Roman" w:eastAsiaTheme="minorHAnsi" w:hAnsi="Times New Roman" w:cstheme="minorBidi"/>
      <w:color w:val="auto"/>
      <w:sz w:val="16"/>
      <w:szCs w:val="16"/>
      <w:lang w:val="en-US" w:eastAsia="en-US"/>
    </w:rPr>
  </w:style>
  <w:style w:type="character" w:customStyle="1" w:styleId="Tiu34">
    <w:name w:val="Tiêu đề #3 (4)_"/>
    <w:link w:val="Tiu341"/>
    <w:rsid w:val="00384EB0"/>
    <w:rPr>
      <w:i/>
      <w:iCs/>
      <w:sz w:val="40"/>
      <w:szCs w:val="40"/>
      <w:shd w:val="clear" w:color="auto" w:fill="FFFFFF"/>
    </w:rPr>
  </w:style>
  <w:style w:type="paragraph" w:customStyle="1" w:styleId="Tiu341">
    <w:name w:val="Tiêu đề #3 (4)1"/>
    <w:basedOn w:val="Normal"/>
    <w:link w:val="Tiu34"/>
    <w:rsid w:val="00384EB0"/>
    <w:pPr>
      <w:shd w:val="clear" w:color="auto" w:fill="FFFFFF"/>
      <w:spacing w:before="5160" w:after="60" w:line="240" w:lineRule="atLeast"/>
      <w:jc w:val="right"/>
      <w:outlineLvl w:val="2"/>
    </w:pPr>
    <w:rPr>
      <w:rFonts w:ascii="Times New Roman" w:eastAsiaTheme="minorHAnsi" w:hAnsi="Times New Roman" w:cstheme="minorBidi"/>
      <w:i/>
      <w:iCs/>
      <w:color w:val="auto"/>
      <w:sz w:val="40"/>
      <w:szCs w:val="40"/>
      <w:lang w:val="en-US" w:eastAsia="en-US"/>
    </w:rPr>
  </w:style>
  <w:style w:type="character" w:customStyle="1" w:styleId="Vnbnnidung45">
    <w:name w:val="Văn bản nội dung (45)_"/>
    <w:link w:val="Vnbnnidung450"/>
    <w:rsid w:val="00384EB0"/>
    <w:rPr>
      <w:sz w:val="16"/>
      <w:szCs w:val="16"/>
      <w:shd w:val="clear" w:color="auto" w:fill="FFFFFF"/>
    </w:rPr>
  </w:style>
  <w:style w:type="paragraph" w:customStyle="1" w:styleId="Vnbnnidung450">
    <w:name w:val="Văn bản nội dung (45)"/>
    <w:basedOn w:val="Normal"/>
    <w:link w:val="Vnbnnidung45"/>
    <w:rsid w:val="00384EB0"/>
    <w:pPr>
      <w:shd w:val="clear" w:color="auto" w:fill="FFFFFF"/>
      <w:spacing w:before="96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46">
    <w:name w:val="Văn bản nội dung (46)_"/>
    <w:link w:val="Vnbnnidung460"/>
    <w:rsid w:val="00384EB0"/>
    <w:rPr>
      <w:i/>
      <w:iCs/>
      <w:sz w:val="16"/>
      <w:szCs w:val="16"/>
      <w:shd w:val="clear" w:color="auto" w:fill="FFFFFF"/>
    </w:rPr>
  </w:style>
  <w:style w:type="paragraph" w:customStyle="1" w:styleId="Vnbnnidung460">
    <w:name w:val="Văn bản nội dung (46)"/>
    <w:basedOn w:val="Normal"/>
    <w:link w:val="Vnbnnidung46"/>
    <w:rsid w:val="00384EB0"/>
    <w:pPr>
      <w:shd w:val="clear" w:color="auto" w:fill="FFFFFF"/>
      <w:spacing w:line="179" w:lineRule="exact"/>
    </w:pPr>
    <w:rPr>
      <w:rFonts w:ascii="Times New Roman" w:eastAsiaTheme="minorHAnsi" w:hAnsi="Times New Roman" w:cstheme="minorBidi"/>
      <w:i/>
      <w:iCs/>
      <w:color w:val="auto"/>
      <w:sz w:val="16"/>
      <w:szCs w:val="16"/>
      <w:lang w:val="en-US" w:eastAsia="en-US"/>
    </w:rPr>
  </w:style>
  <w:style w:type="paragraph" w:styleId="BalloonText">
    <w:name w:val="Balloon Text"/>
    <w:basedOn w:val="Normal"/>
    <w:link w:val="BalloonTextChar"/>
    <w:uiPriority w:val="99"/>
    <w:semiHidden/>
    <w:unhideWhenUsed/>
    <w:rsid w:val="00656563"/>
    <w:rPr>
      <w:rFonts w:ascii="Tahoma" w:hAnsi="Tahoma" w:cs="Tahoma"/>
      <w:sz w:val="16"/>
      <w:szCs w:val="16"/>
    </w:rPr>
  </w:style>
  <w:style w:type="character" w:customStyle="1" w:styleId="BalloonTextChar">
    <w:name w:val="Balloon Text Char"/>
    <w:basedOn w:val="DefaultParagraphFont"/>
    <w:link w:val="BalloonText"/>
    <w:uiPriority w:val="99"/>
    <w:semiHidden/>
    <w:rsid w:val="00656563"/>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986FF0"/>
    <w:pPr>
      <w:widowControl/>
      <w:ind w:left="720"/>
      <w:contextualSpacing/>
    </w:pPr>
    <w:rPr>
      <w:rFonts w:ascii="Times New Roman" w:eastAsia="SimSun" w:hAnsi="Times New Roman" w:cs="Times New Roman"/>
      <w:color w:val="auto"/>
      <w:lang w:val="en-US" w:eastAsia="en-US"/>
    </w:rPr>
  </w:style>
  <w:style w:type="character" w:customStyle="1" w:styleId="fontstyle01">
    <w:name w:val="fontstyle01"/>
    <w:basedOn w:val="DefaultParagraphFont"/>
    <w:rsid w:val="00986FF0"/>
    <w:rPr>
      <w:rFonts w:ascii="TimesNewRomanPSMT" w:hAnsi="TimesNewRomanPSMT" w:hint="default"/>
      <w:b w:val="0"/>
      <w:bCs w:val="0"/>
      <w:i w:val="0"/>
      <w:iCs w:val="0"/>
      <w:color w:val="000000"/>
      <w:sz w:val="28"/>
      <w:szCs w:val="28"/>
    </w:rPr>
  </w:style>
  <w:style w:type="character" w:styleId="Strong">
    <w:name w:val="Strong"/>
    <w:basedOn w:val="DefaultParagraphFont"/>
    <w:qFormat/>
    <w:rsid w:val="0074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8339F03-DBCC-44F7-961F-4DC65C3CF7AF}"/>
</file>

<file path=customXml/itemProps2.xml><?xml version="1.0" encoding="utf-8"?>
<ds:datastoreItem xmlns:ds="http://schemas.openxmlformats.org/officeDocument/2006/customXml" ds:itemID="{E652B88F-3D9A-4128-9AB8-5E51F30229A4}"/>
</file>

<file path=customXml/itemProps3.xml><?xml version="1.0" encoding="utf-8"?>
<ds:datastoreItem xmlns:ds="http://schemas.openxmlformats.org/officeDocument/2006/customXml" ds:itemID="{E5BBBFCA-0AE3-40A0-8402-F00856AA0F94}"/>
</file>

<file path=docProps/app.xml><?xml version="1.0" encoding="utf-8"?>
<Properties xmlns="http://schemas.openxmlformats.org/officeDocument/2006/extended-properties" xmlns:vt="http://schemas.openxmlformats.org/officeDocument/2006/docPropsVTypes">
  <Template>Normal.dotm</Template>
  <TotalTime>338</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Duy Trần Mạnh</cp:lastModifiedBy>
  <cp:revision>676</cp:revision>
  <cp:lastPrinted>2024-10-08T03:52:00Z</cp:lastPrinted>
  <dcterms:created xsi:type="dcterms:W3CDTF">2024-10-07T07:49:00Z</dcterms:created>
  <dcterms:modified xsi:type="dcterms:W3CDTF">2024-11-29T07:56:00Z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